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5E3A" w14:textId="44A6DC5E" w:rsidR="001023F9" w:rsidRPr="00C90244" w:rsidRDefault="531F22B9">
      <w:pPr>
        <w:pStyle w:val="Title"/>
        <w:jc w:val="center"/>
        <w:rPr>
          <w:lang w:val="ro-RO"/>
        </w:rPr>
      </w:pPr>
      <w:r w:rsidRPr="1EDE5EAA">
        <w:rPr>
          <w:lang w:val="ro-RO"/>
        </w:rPr>
        <w:t xml:space="preserve"> </w:t>
      </w:r>
      <w:r w:rsidR="00FC32BA" w:rsidRPr="1EDE5EAA">
        <w:rPr>
          <w:lang w:val="ro-RO"/>
        </w:rPr>
        <w:t>ANEXA 1 – FORMULAR DE APLICARE</w:t>
      </w:r>
    </w:p>
    <w:p w14:paraId="1B239D8A" w14:textId="6170D8F0" w:rsidR="001023F9" w:rsidRPr="00C90244" w:rsidRDefault="70092152" w:rsidP="2DA43A6F">
      <w:pPr>
        <w:spacing w:after="0" w:line="269" w:lineRule="auto"/>
        <w:jc w:val="center"/>
        <w:rPr>
          <w:lang w:val="ro-RO"/>
        </w:rPr>
      </w:pPr>
      <w:r w:rsidRPr="2DA43A6F">
        <w:rPr>
          <w:rFonts w:asciiTheme="minorHAnsi" w:hAnsiTheme="minorHAnsi"/>
          <w:i/>
          <w:iCs/>
          <w:color w:val="646464"/>
          <w:szCs w:val="21"/>
          <w:lang w:val="ro-RO"/>
        </w:rPr>
        <w:t xml:space="preserve">Programul de Suport Pentru Tranziția Verde a Întreprinderilor Micro, Mici și Mijlocii și Start-up-urilor </w:t>
      </w:r>
    </w:p>
    <w:p w14:paraId="52D4AF7C" w14:textId="01A5A769" w:rsidR="001023F9" w:rsidRPr="00C90244" w:rsidRDefault="00FC32BA" w:rsidP="2DA43A6F">
      <w:pPr>
        <w:spacing w:after="0" w:line="269" w:lineRule="auto"/>
        <w:jc w:val="center"/>
        <w:rPr>
          <w:lang w:val="ro-RO"/>
        </w:rPr>
      </w:pPr>
      <w:r w:rsidRPr="2DA43A6F">
        <w:rPr>
          <w:i/>
          <w:iCs/>
          <w:color w:val="646464"/>
          <w:lang w:val="ro-RO"/>
        </w:rPr>
        <w:t>în cadrul Proiectului „</w:t>
      </w:r>
      <w:r w:rsidR="00C90244" w:rsidRPr="2DA43A6F">
        <w:rPr>
          <w:i/>
          <w:iCs/>
          <w:color w:val="646464"/>
          <w:lang w:val="ro-RO"/>
        </w:rPr>
        <w:t xml:space="preserve">Facilitarea unei tranziții verzi incluzive </w:t>
      </w:r>
      <w:r w:rsidRPr="2DA43A6F">
        <w:rPr>
          <w:i/>
          <w:iCs/>
          <w:color w:val="646464"/>
          <w:lang w:val="ro-RO"/>
        </w:rPr>
        <w:t>în Republica Moldova”</w:t>
      </w:r>
    </w:p>
    <w:p w14:paraId="445D0EC6" w14:textId="77777777" w:rsidR="001023F9" w:rsidRPr="00C90244" w:rsidRDefault="001023F9" w:rsidP="2DA43A6F">
      <w:pPr>
        <w:pBdr>
          <w:bottom w:val="single" w:sz="10" w:space="1" w:color="2F6B4F"/>
        </w:pBdr>
        <w:spacing w:after="120"/>
        <w:rPr>
          <w:lang w:val="ro-RO"/>
        </w:rPr>
      </w:pPr>
    </w:p>
    <w:p w14:paraId="410C9CE5" w14:textId="77777777" w:rsidR="001023F9" w:rsidRPr="00C90244" w:rsidRDefault="00FC32BA" w:rsidP="00C90244">
      <w:pPr>
        <w:jc w:val="both"/>
        <w:rPr>
          <w:lang w:val="ro-RO"/>
        </w:rPr>
      </w:pPr>
      <w:r w:rsidRPr="2DA43A6F">
        <w:rPr>
          <w:b/>
          <w:bCs/>
          <w:lang w:val="ro-RO"/>
        </w:rPr>
        <w:t xml:space="preserve">Instrucțiune: </w:t>
      </w:r>
      <w:r w:rsidRPr="2DA43A6F">
        <w:rPr>
          <w:lang w:val="ro-RO"/>
        </w:rPr>
        <w:t>Formularul se completează în limba română, clar și complet. Toate sumele se indică în USD. Solicitantul va completa doar informațiile relevante lotului pentru care aplică. Acolo unde este cazul, se pot adăuga anexe suplimentare.</w:t>
      </w:r>
    </w:p>
    <w:p w14:paraId="1BEBC44D" w14:textId="6F428C1E" w:rsidR="001023F9" w:rsidRPr="00C90244" w:rsidRDefault="00FC32BA" w:rsidP="00FC32BA">
      <w:pPr>
        <w:pStyle w:val="Heading1"/>
        <w:tabs>
          <w:tab w:val="left" w:pos="7735"/>
        </w:tabs>
        <w:rPr>
          <w:lang w:val="ro-RO"/>
        </w:rPr>
      </w:pPr>
      <w:r w:rsidRPr="2DA43A6F">
        <w:rPr>
          <w:lang w:val="ro-RO"/>
        </w:rPr>
        <w:t>1. Date generale despre aplicant</w:t>
      </w:r>
      <w:r>
        <w:tab/>
      </w:r>
    </w:p>
    <w:tbl>
      <w:tblPr>
        <w:tblStyle w:val="TableGrid"/>
        <w:tblW w:w="10086" w:type="dxa"/>
        <w:jc w:val="center"/>
        <w:tblLook w:val="04A0" w:firstRow="1" w:lastRow="0" w:firstColumn="1" w:lastColumn="0" w:noHBand="0" w:noVBand="1"/>
      </w:tblPr>
      <w:tblGrid>
        <w:gridCol w:w="4530"/>
        <w:gridCol w:w="5556"/>
      </w:tblGrid>
      <w:tr w:rsidR="001023F9" w:rsidRPr="00C90244" w14:paraId="04D85C12"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3ED67FE9" w14:textId="77777777" w:rsidR="001023F9" w:rsidRPr="00C90244" w:rsidRDefault="00FC32BA">
            <w:pPr>
              <w:rPr>
                <w:lang w:val="ro-RO"/>
              </w:rPr>
            </w:pPr>
            <w:r w:rsidRPr="2DA43A6F">
              <w:rPr>
                <w:b/>
                <w:bCs/>
                <w:color w:val="000000" w:themeColor="text1"/>
                <w:sz w:val="20"/>
                <w:szCs w:val="20"/>
                <w:lang w:val="ro-RO"/>
              </w:rPr>
              <w:t>1.1 Denumirea întreprinderii / Nume și prenume solicitant (pentru Lot 3, dacă nu este încă înregistrată compania)</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5F5E17D" w14:textId="77777777" w:rsidR="001023F9" w:rsidRPr="00C90244" w:rsidRDefault="001023F9">
            <w:pPr>
              <w:rPr>
                <w:lang w:val="ro-RO"/>
              </w:rPr>
            </w:pPr>
          </w:p>
        </w:tc>
      </w:tr>
      <w:tr w:rsidR="001023F9" w:rsidRPr="00B3462D" w14:paraId="6975E169"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7B50C1FA" w14:textId="3ACAFDE1" w:rsidR="001023F9" w:rsidRPr="00C90244" w:rsidRDefault="00FC32BA">
            <w:pPr>
              <w:rPr>
                <w:lang w:val="ro-RO"/>
              </w:rPr>
            </w:pPr>
            <w:r w:rsidRPr="2DA43A6F">
              <w:rPr>
                <w:b/>
                <w:bCs/>
                <w:color w:val="000000" w:themeColor="text1"/>
                <w:sz w:val="20"/>
                <w:szCs w:val="20"/>
                <w:lang w:val="ro-RO"/>
              </w:rPr>
              <w:t>1.2 Forma juridică</w:t>
            </w:r>
            <w:r w:rsidR="55F3F81B" w:rsidRPr="2DA43A6F">
              <w:rPr>
                <w:b/>
                <w:bCs/>
                <w:color w:val="000000" w:themeColor="text1"/>
                <w:sz w:val="20"/>
                <w:szCs w:val="20"/>
                <w:lang w:val="ro-RO"/>
              </w:rPr>
              <w:t xml:space="preserve"> (conform actelor de constituire)</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42E90CC" w14:textId="77777777" w:rsidR="001023F9" w:rsidRPr="00C90244" w:rsidRDefault="00FC32BA">
            <w:pPr>
              <w:rPr>
                <w:lang w:val="ro-RO"/>
              </w:rPr>
            </w:pPr>
            <w:r w:rsidRPr="2DA43A6F">
              <w:rPr>
                <w:sz w:val="20"/>
                <w:szCs w:val="20"/>
                <w:lang w:val="ro-RO"/>
              </w:rPr>
              <w:t>☐ SRL   ☐ ÎI   ☐ GȚ   ☐ SA   ☐ Altă formă: __________________________</w:t>
            </w:r>
          </w:p>
        </w:tc>
      </w:tr>
      <w:tr w:rsidR="001023F9" w:rsidRPr="00C90244" w14:paraId="1EA564BB"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6A556A49" w14:textId="4B8C2B1A" w:rsidR="001023F9" w:rsidRPr="00C90244" w:rsidRDefault="00FC32BA">
            <w:pPr>
              <w:rPr>
                <w:lang w:val="ro-RO"/>
              </w:rPr>
            </w:pPr>
            <w:r w:rsidRPr="2DA43A6F">
              <w:rPr>
                <w:b/>
                <w:bCs/>
                <w:color w:val="000000" w:themeColor="text1"/>
                <w:sz w:val="20"/>
                <w:szCs w:val="20"/>
                <w:lang w:val="ro-RO"/>
              </w:rPr>
              <w:t>1.3 IDNO</w:t>
            </w:r>
            <w:r w:rsidR="4C9A102B" w:rsidRPr="2DA43A6F">
              <w:rPr>
                <w:b/>
                <w:bCs/>
                <w:color w:val="000000" w:themeColor="text1"/>
                <w:sz w:val="20"/>
                <w:szCs w:val="20"/>
                <w:lang w:val="ro-RO"/>
              </w:rPr>
              <w:t>/cod fiscal</w:t>
            </w:r>
            <w:r w:rsidRPr="2DA43A6F">
              <w:rPr>
                <w:b/>
                <w:bCs/>
                <w:color w:val="000000" w:themeColor="text1"/>
                <w:sz w:val="20"/>
                <w:szCs w:val="20"/>
                <w:lang w:val="ro-RO"/>
              </w:rPr>
              <w:t xml:space="preserve"> / IDNP</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9DB56FF" w14:textId="77777777" w:rsidR="001023F9" w:rsidRPr="00C90244" w:rsidRDefault="001023F9">
            <w:pPr>
              <w:rPr>
                <w:lang w:val="ro-RO"/>
              </w:rPr>
            </w:pPr>
          </w:p>
        </w:tc>
      </w:tr>
      <w:tr w:rsidR="001023F9" w:rsidRPr="00C90244" w14:paraId="4ECE2034"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4A162995" w14:textId="77777777" w:rsidR="001023F9" w:rsidRPr="00C90244" w:rsidRDefault="00FC32BA">
            <w:pPr>
              <w:rPr>
                <w:lang w:val="ro-RO"/>
              </w:rPr>
            </w:pPr>
            <w:r w:rsidRPr="2DA43A6F">
              <w:rPr>
                <w:b/>
                <w:bCs/>
                <w:color w:val="000000" w:themeColor="text1"/>
                <w:sz w:val="20"/>
                <w:szCs w:val="20"/>
                <w:lang w:val="ro-RO"/>
              </w:rPr>
              <w:t>1.4 Data înregistrării</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F461630" w14:textId="77777777" w:rsidR="001023F9" w:rsidRPr="00C90244" w:rsidRDefault="001023F9">
            <w:pPr>
              <w:rPr>
                <w:lang w:val="ro-RO"/>
              </w:rPr>
            </w:pPr>
          </w:p>
        </w:tc>
      </w:tr>
      <w:tr w:rsidR="001023F9" w:rsidRPr="00C90244" w14:paraId="422FC009"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54B652E4" w14:textId="42D3FE86" w:rsidR="001023F9" w:rsidRPr="00C90244" w:rsidRDefault="00FC32BA">
            <w:pPr>
              <w:rPr>
                <w:lang w:val="ro-RO"/>
              </w:rPr>
            </w:pPr>
            <w:r w:rsidRPr="2DA43A6F">
              <w:rPr>
                <w:b/>
                <w:bCs/>
                <w:color w:val="000000" w:themeColor="text1"/>
                <w:sz w:val="20"/>
                <w:szCs w:val="20"/>
                <w:lang w:val="ro-RO"/>
              </w:rPr>
              <w:t xml:space="preserve">1.5 Adresa juridică / </w:t>
            </w:r>
            <w:r w:rsidR="17A69CA7" w:rsidRPr="2DA43A6F">
              <w:rPr>
                <w:b/>
                <w:bCs/>
                <w:color w:val="000000" w:themeColor="text1"/>
                <w:sz w:val="20"/>
                <w:szCs w:val="20"/>
                <w:lang w:val="ro-RO"/>
              </w:rPr>
              <w:t>reședință</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196D329" w14:textId="77777777" w:rsidR="001023F9" w:rsidRPr="00C90244" w:rsidRDefault="001023F9">
            <w:pPr>
              <w:rPr>
                <w:lang w:val="ro-RO"/>
              </w:rPr>
            </w:pPr>
          </w:p>
        </w:tc>
      </w:tr>
      <w:tr w:rsidR="001023F9" w:rsidRPr="00C90244" w14:paraId="26B9233A"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3CE6E1BA" w14:textId="77777777" w:rsidR="001023F9" w:rsidRPr="00C90244" w:rsidRDefault="00FC32BA">
            <w:pPr>
              <w:rPr>
                <w:lang w:val="ro-RO"/>
              </w:rPr>
            </w:pPr>
            <w:r w:rsidRPr="2DA43A6F">
              <w:rPr>
                <w:b/>
                <w:bCs/>
                <w:color w:val="000000" w:themeColor="text1"/>
                <w:sz w:val="20"/>
                <w:szCs w:val="20"/>
                <w:lang w:val="ro-RO"/>
              </w:rPr>
              <w:t>1.6 Locul de implementare a proiectului</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06E68DA" w14:textId="77777777" w:rsidR="001023F9" w:rsidRPr="00C90244" w:rsidRDefault="001023F9">
            <w:pPr>
              <w:rPr>
                <w:lang w:val="ro-RO"/>
              </w:rPr>
            </w:pPr>
          </w:p>
        </w:tc>
      </w:tr>
      <w:tr w:rsidR="001023F9" w:rsidRPr="00C90244" w14:paraId="17C82FC9"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27892C1C" w14:textId="77777777" w:rsidR="001023F9" w:rsidRPr="00C90244" w:rsidRDefault="00FC32BA">
            <w:pPr>
              <w:rPr>
                <w:lang w:val="ro-RO"/>
              </w:rPr>
            </w:pPr>
            <w:r w:rsidRPr="2DA43A6F">
              <w:rPr>
                <w:b/>
                <w:bCs/>
                <w:color w:val="000000" w:themeColor="text1"/>
                <w:sz w:val="20"/>
                <w:szCs w:val="20"/>
                <w:lang w:val="ro-RO"/>
              </w:rPr>
              <w:t>1.7 Domeniul de activitate / cod CAEM principal</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546DEA73" w14:textId="77777777" w:rsidR="001023F9" w:rsidRPr="00C90244" w:rsidRDefault="001023F9">
            <w:pPr>
              <w:rPr>
                <w:lang w:val="ro-RO"/>
              </w:rPr>
            </w:pPr>
          </w:p>
        </w:tc>
      </w:tr>
      <w:tr w:rsidR="001023F9" w:rsidRPr="00C90244" w14:paraId="2F42F636"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75DDE052" w14:textId="77777777" w:rsidR="001023F9" w:rsidRPr="00C90244" w:rsidRDefault="00FC32BA">
            <w:pPr>
              <w:rPr>
                <w:lang w:val="ro-RO"/>
              </w:rPr>
            </w:pPr>
            <w:r w:rsidRPr="2DA43A6F">
              <w:rPr>
                <w:b/>
                <w:bCs/>
                <w:color w:val="000000" w:themeColor="text1"/>
                <w:sz w:val="20"/>
                <w:szCs w:val="20"/>
                <w:lang w:val="ro-RO"/>
              </w:rPr>
              <w:t>1.8 Persoana de contact (nume, funcție, telefon, e-mail)</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5BF3B3BB" w14:textId="77777777" w:rsidR="001023F9" w:rsidRPr="00C90244" w:rsidRDefault="001023F9">
            <w:pPr>
              <w:rPr>
                <w:lang w:val="ro-RO"/>
              </w:rPr>
            </w:pPr>
          </w:p>
        </w:tc>
      </w:tr>
      <w:tr w:rsidR="001023F9" w:rsidRPr="00C90244" w14:paraId="2B60F73D"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36EC30F6" w14:textId="77777777" w:rsidR="001023F9" w:rsidRPr="00C90244" w:rsidRDefault="00FC32BA">
            <w:pPr>
              <w:rPr>
                <w:lang w:val="ro-RO"/>
              </w:rPr>
            </w:pPr>
            <w:r w:rsidRPr="2DA43A6F">
              <w:rPr>
                <w:b/>
                <w:bCs/>
                <w:color w:val="000000" w:themeColor="text1"/>
                <w:sz w:val="20"/>
                <w:szCs w:val="20"/>
                <w:lang w:val="ro-RO"/>
              </w:rPr>
              <w:t>1.9 Administrator / reprezentant legal</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E1F21D0" w14:textId="77777777" w:rsidR="001023F9" w:rsidRPr="00C90244" w:rsidRDefault="001023F9">
            <w:pPr>
              <w:rPr>
                <w:lang w:val="ro-RO"/>
              </w:rPr>
            </w:pPr>
          </w:p>
        </w:tc>
      </w:tr>
      <w:tr w:rsidR="001023F9" w:rsidRPr="00C90244" w14:paraId="5C6D1166"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41F9AE5C" w14:textId="77777777" w:rsidR="001023F9" w:rsidRPr="00C90244" w:rsidRDefault="00FC32BA">
            <w:pPr>
              <w:rPr>
                <w:lang w:val="ro-RO"/>
              </w:rPr>
            </w:pPr>
            <w:r w:rsidRPr="2DA43A6F">
              <w:rPr>
                <w:b/>
                <w:bCs/>
                <w:color w:val="000000" w:themeColor="text1"/>
                <w:sz w:val="20"/>
                <w:szCs w:val="20"/>
                <w:lang w:val="ro-RO"/>
              </w:rPr>
              <w:t>1.10 Fondatori / asociați și cota de participare</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22A2D90A" w14:textId="77777777" w:rsidR="001023F9" w:rsidRPr="00C90244" w:rsidRDefault="001023F9">
            <w:pPr>
              <w:rPr>
                <w:lang w:val="ro-RO"/>
              </w:rPr>
            </w:pPr>
          </w:p>
        </w:tc>
      </w:tr>
      <w:tr w:rsidR="001023F9" w:rsidRPr="00C90244" w14:paraId="6AAF1D4A"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5F415BCE" w14:textId="77777777" w:rsidR="001023F9" w:rsidRPr="00C90244" w:rsidRDefault="00FC32BA">
            <w:pPr>
              <w:rPr>
                <w:lang w:val="ro-RO"/>
              </w:rPr>
            </w:pPr>
            <w:r w:rsidRPr="2DA43A6F">
              <w:rPr>
                <w:b/>
                <w:bCs/>
                <w:color w:val="000000" w:themeColor="text1"/>
                <w:sz w:val="20"/>
                <w:szCs w:val="20"/>
                <w:lang w:val="ro-RO"/>
              </w:rPr>
              <w:t>1.11 Website / rețele sociale (dacă există)</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96BE14C" w14:textId="77777777" w:rsidR="001023F9" w:rsidRPr="00C90244" w:rsidRDefault="001023F9">
            <w:pPr>
              <w:rPr>
                <w:lang w:val="ro-RO"/>
              </w:rPr>
            </w:pPr>
          </w:p>
        </w:tc>
      </w:tr>
      <w:tr w:rsidR="001023F9" w:rsidRPr="00C90244" w14:paraId="6DA8A621"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5B038350" w14:textId="77777777" w:rsidR="001023F9" w:rsidRPr="00C90244" w:rsidRDefault="00FC32BA">
            <w:pPr>
              <w:rPr>
                <w:lang w:val="ro-RO"/>
              </w:rPr>
            </w:pPr>
            <w:r w:rsidRPr="2DA43A6F">
              <w:rPr>
                <w:b/>
                <w:bCs/>
                <w:color w:val="000000" w:themeColor="text1"/>
                <w:sz w:val="20"/>
                <w:szCs w:val="20"/>
                <w:lang w:val="ro-RO"/>
              </w:rPr>
              <w:t>1.12 Număr total de angajați</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DC93CE5" w14:textId="61D03097" w:rsidR="001023F9" w:rsidRPr="00C90244" w:rsidRDefault="00FC32BA" w:rsidP="368ECC23">
            <w:pPr>
              <w:rPr>
                <w:lang w:val="ro-RO"/>
              </w:rPr>
            </w:pPr>
            <w:r w:rsidRPr="368ECC23">
              <w:rPr>
                <w:sz w:val="20"/>
                <w:szCs w:val="20"/>
                <w:lang w:val="ro-RO"/>
              </w:rPr>
              <w:t>Total</w:t>
            </w:r>
            <w:r w:rsidR="3B396DB2" w:rsidRPr="368ECC23">
              <w:rPr>
                <w:sz w:val="20"/>
                <w:szCs w:val="20"/>
                <w:lang w:val="ro-RO"/>
              </w:rPr>
              <w:t xml:space="preserve"> (permanenți) </w:t>
            </w:r>
            <w:r w:rsidRPr="368ECC23">
              <w:rPr>
                <w:sz w:val="20"/>
                <w:szCs w:val="20"/>
                <w:lang w:val="ro-RO"/>
              </w:rPr>
              <w:t>: ______   Femei: ______   Bărbați: ______</w:t>
            </w:r>
          </w:p>
          <w:p w14:paraId="30D16F54" w14:textId="0F9F9B47" w:rsidR="001023F9" w:rsidRPr="00C90244" w:rsidRDefault="46EBDD19" w:rsidP="368ECC23">
            <w:pPr>
              <w:rPr>
                <w:sz w:val="20"/>
                <w:szCs w:val="20"/>
                <w:lang w:val="ro-RO"/>
              </w:rPr>
            </w:pPr>
            <w:r w:rsidRPr="368ECC23">
              <w:rPr>
                <w:sz w:val="20"/>
                <w:szCs w:val="20"/>
                <w:lang w:val="ro-RO"/>
              </w:rPr>
              <w:t>Sezonieri: _____________</w:t>
            </w:r>
          </w:p>
        </w:tc>
      </w:tr>
      <w:tr w:rsidR="001023F9" w:rsidRPr="00C90244" w14:paraId="14D6F560"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79FA3E2A" w14:textId="77777777" w:rsidR="001023F9" w:rsidRPr="00C90244" w:rsidRDefault="00FC32BA">
            <w:pPr>
              <w:rPr>
                <w:lang w:val="ro-RO"/>
              </w:rPr>
            </w:pPr>
            <w:r w:rsidRPr="2DA43A6F">
              <w:rPr>
                <w:b/>
                <w:bCs/>
                <w:color w:val="000000" w:themeColor="text1"/>
                <w:sz w:val="20"/>
                <w:szCs w:val="20"/>
                <w:lang w:val="ro-RO"/>
              </w:rPr>
              <w:t>1.13 Tipul întreprinderii</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02FCCF8" w14:textId="67D5F8F0" w:rsidR="001023F9" w:rsidRPr="00C90244" w:rsidRDefault="00FC32BA">
            <w:pPr>
              <w:rPr>
                <w:lang w:val="ro-RO"/>
              </w:rPr>
            </w:pPr>
            <w:r w:rsidRPr="3CD7D12E">
              <w:rPr>
                <w:sz w:val="20"/>
                <w:szCs w:val="20"/>
                <w:lang w:val="ro-RO"/>
              </w:rPr>
              <w:t>☐ Microîntreprindere   ☐ Întreprindere mică   ☐ Întreprindere mijlocie   ☐ Start-up</w:t>
            </w:r>
            <w:r w:rsidR="002F49BA" w:rsidRPr="3CD7D12E">
              <w:rPr>
                <w:rStyle w:val="FootnoteReference"/>
                <w:sz w:val="20"/>
                <w:szCs w:val="20"/>
                <w:lang w:val="ro-RO"/>
              </w:rPr>
              <w:footnoteReference w:id="1"/>
            </w:r>
          </w:p>
        </w:tc>
      </w:tr>
      <w:tr w:rsidR="3CD7D12E" w14:paraId="1A48B159" w14:textId="77777777" w:rsidTr="368ECC23">
        <w:trPr>
          <w:trHeight w:val="300"/>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04D7EEE0" w14:textId="15A54389" w:rsidR="309B04B0" w:rsidRDefault="1EB588F8" w:rsidP="2DA43A6F">
            <w:pPr>
              <w:rPr>
                <w:rFonts w:eastAsia="Aptos" w:cs="Aptos"/>
                <w:i/>
                <w:iCs/>
                <w:sz w:val="20"/>
                <w:szCs w:val="20"/>
                <w:lang w:val="ro-RO"/>
              </w:rPr>
            </w:pPr>
            <w:r w:rsidRPr="2DA43A6F">
              <w:rPr>
                <w:rFonts w:eastAsia="Aptos" w:cs="Aptos"/>
                <w:b/>
                <w:bCs/>
                <w:sz w:val="20"/>
                <w:szCs w:val="20"/>
                <w:lang w:val="ro-RO"/>
              </w:rPr>
              <w:t xml:space="preserve">1.14 </w:t>
            </w:r>
            <w:r w:rsidR="1CAD81F1" w:rsidRPr="2DA43A6F">
              <w:rPr>
                <w:rFonts w:eastAsia="Aptos" w:cs="Aptos"/>
                <w:b/>
                <w:bCs/>
                <w:sz w:val="20"/>
                <w:szCs w:val="20"/>
                <w:lang w:val="ro-RO"/>
              </w:rPr>
              <w:t>Indicatori economico-financiari pentru ultimul an de gestiune</w:t>
            </w:r>
            <w:r w:rsidR="1CAD81F1" w:rsidRPr="2DA43A6F">
              <w:rPr>
                <w:rFonts w:eastAsia="Aptos" w:cs="Aptos"/>
                <w:i/>
                <w:iCs/>
                <w:sz w:val="20"/>
                <w:szCs w:val="20"/>
                <w:lang w:val="ro-RO"/>
              </w:rPr>
              <w:t xml:space="preserve"> (este necesar de a bifa 3 valori: venit din vânzări, active totale și număr de salariați conform situațiilor financiare pentru ultimul an de gestiune)</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59036A7" w14:textId="42AA80A4" w:rsidR="05BF9864" w:rsidRDefault="2A258161" w:rsidP="3CD7D12E">
            <w:pPr>
              <w:rPr>
                <w:sz w:val="20"/>
                <w:szCs w:val="20"/>
                <w:lang w:val="ro-RO"/>
              </w:rPr>
            </w:pPr>
            <w:r w:rsidRPr="2DA43A6F">
              <w:rPr>
                <w:sz w:val="20"/>
                <w:szCs w:val="20"/>
                <w:lang w:val="ro-RO"/>
              </w:rPr>
              <w:t>☐</w:t>
            </w:r>
            <w:r w:rsidRPr="2DA43A6F">
              <w:rPr>
                <w:rFonts w:eastAsia="Aptos" w:cs="Aptos"/>
                <w:sz w:val="20"/>
                <w:szCs w:val="20"/>
                <w:lang w:val="ro-RO"/>
              </w:rPr>
              <w:t xml:space="preserve"> Valoarea venitului din vânzări este mai mică de 100 mil. Lei</w:t>
            </w:r>
          </w:p>
          <w:p w14:paraId="0EC85AAC" w14:textId="0F03F310" w:rsidR="05BF9864" w:rsidRDefault="2A258161" w:rsidP="3CD7D12E">
            <w:pPr>
              <w:rPr>
                <w:sz w:val="20"/>
                <w:szCs w:val="20"/>
                <w:lang w:val="ro-RO"/>
              </w:rPr>
            </w:pPr>
            <w:r w:rsidRPr="2DA43A6F">
              <w:rPr>
                <w:sz w:val="20"/>
                <w:szCs w:val="20"/>
                <w:lang w:val="ro-RO"/>
              </w:rPr>
              <w:t>☐</w:t>
            </w:r>
            <w:r w:rsidRPr="2DA43A6F">
              <w:rPr>
                <w:rFonts w:eastAsia="Aptos" w:cs="Aptos"/>
                <w:sz w:val="20"/>
                <w:szCs w:val="20"/>
                <w:lang w:val="ro-RO"/>
              </w:rPr>
              <w:t xml:space="preserve"> Valoarea venitului din vânzări este mai mare de 100 mil. Lei</w:t>
            </w:r>
          </w:p>
          <w:p w14:paraId="12088FE2" w14:textId="76DE4AE6" w:rsidR="05BF9864" w:rsidRDefault="2A258161" w:rsidP="3CD7D12E">
            <w:pPr>
              <w:rPr>
                <w:sz w:val="20"/>
                <w:szCs w:val="20"/>
                <w:lang w:val="ro-RO"/>
              </w:rPr>
            </w:pPr>
            <w:r w:rsidRPr="2DA43A6F">
              <w:rPr>
                <w:sz w:val="20"/>
                <w:szCs w:val="20"/>
                <w:lang w:val="ro-RO"/>
              </w:rPr>
              <w:t>☐</w:t>
            </w:r>
            <w:r w:rsidRPr="2DA43A6F">
              <w:rPr>
                <w:rFonts w:eastAsia="Aptos" w:cs="Aptos"/>
                <w:sz w:val="20"/>
                <w:szCs w:val="20"/>
                <w:lang w:val="ro-RO"/>
              </w:rPr>
              <w:t xml:space="preserve"> Valoarea activelor totale este mai mic de 100 mil. Lei</w:t>
            </w:r>
          </w:p>
          <w:p w14:paraId="07B3F6D8" w14:textId="5AAF02F3" w:rsidR="05BF9864" w:rsidRDefault="2A258161" w:rsidP="3CD7D12E">
            <w:pPr>
              <w:rPr>
                <w:sz w:val="20"/>
                <w:szCs w:val="20"/>
                <w:lang w:val="ro-RO"/>
              </w:rPr>
            </w:pPr>
            <w:r w:rsidRPr="2DA43A6F">
              <w:rPr>
                <w:sz w:val="20"/>
                <w:szCs w:val="20"/>
                <w:lang w:val="ro-RO"/>
              </w:rPr>
              <w:t>☐</w:t>
            </w:r>
            <w:r w:rsidRPr="2DA43A6F">
              <w:rPr>
                <w:rFonts w:eastAsia="Aptos" w:cs="Aptos"/>
                <w:sz w:val="20"/>
                <w:szCs w:val="20"/>
                <w:lang w:val="ro-RO"/>
              </w:rPr>
              <w:t xml:space="preserve"> Valoarea activelor totale este mai mare de 100 mil. Lei</w:t>
            </w:r>
          </w:p>
          <w:p w14:paraId="3B8822D1" w14:textId="5EDF4ACA" w:rsidR="05BF9864" w:rsidRDefault="2A258161" w:rsidP="3CD7D12E">
            <w:pPr>
              <w:rPr>
                <w:sz w:val="20"/>
                <w:szCs w:val="20"/>
                <w:lang w:val="ro-RO"/>
              </w:rPr>
            </w:pPr>
            <w:r w:rsidRPr="2DA43A6F">
              <w:rPr>
                <w:sz w:val="20"/>
                <w:szCs w:val="20"/>
                <w:lang w:val="ro-RO"/>
              </w:rPr>
              <w:t>☐</w:t>
            </w:r>
            <w:r w:rsidRPr="2DA43A6F">
              <w:rPr>
                <w:rFonts w:eastAsia="Aptos" w:cs="Aptos"/>
                <w:sz w:val="20"/>
                <w:szCs w:val="20"/>
                <w:lang w:val="ro-RO"/>
              </w:rPr>
              <w:t xml:space="preserve"> Numărul de salariați este mai mic de 249 de persoane </w:t>
            </w:r>
          </w:p>
          <w:p w14:paraId="341E1BCF" w14:textId="1E65B7E7" w:rsidR="05BF9864" w:rsidRDefault="2A258161" w:rsidP="3CD7D12E">
            <w:pPr>
              <w:rPr>
                <w:sz w:val="20"/>
                <w:szCs w:val="20"/>
                <w:lang w:val="ro-RO"/>
              </w:rPr>
            </w:pPr>
            <w:r w:rsidRPr="2DA43A6F">
              <w:rPr>
                <w:sz w:val="20"/>
                <w:szCs w:val="20"/>
                <w:lang w:val="ro-RO"/>
              </w:rPr>
              <w:lastRenderedPageBreak/>
              <w:t>☐</w:t>
            </w:r>
            <w:r w:rsidRPr="2DA43A6F">
              <w:rPr>
                <w:rFonts w:eastAsia="Aptos" w:cs="Aptos"/>
                <w:sz w:val="20"/>
                <w:szCs w:val="20"/>
                <w:lang w:val="ro-RO"/>
              </w:rPr>
              <w:t xml:space="preserve"> Numărul de salariați este mai mare de 249 de persoane</w:t>
            </w:r>
          </w:p>
        </w:tc>
      </w:tr>
      <w:tr w:rsidR="001023F9" w:rsidRPr="00C90244" w14:paraId="03FEA01A" w14:textId="77777777" w:rsidTr="368ECC23">
        <w:trPr>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15902EF5" w14:textId="405603AA" w:rsidR="001023F9" w:rsidRPr="00C90244" w:rsidRDefault="00FC32BA">
            <w:pPr>
              <w:rPr>
                <w:lang w:val="ro-RO"/>
              </w:rPr>
            </w:pPr>
            <w:r w:rsidRPr="3CD7D12E">
              <w:rPr>
                <w:b/>
                <w:bCs/>
                <w:color w:val="000000"/>
                <w:sz w:val="20"/>
                <w:szCs w:val="20"/>
                <w:lang w:val="ro-RO"/>
              </w:rPr>
              <w:lastRenderedPageBreak/>
              <w:t>1.1</w:t>
            </w:r>
            <w:r w:rsidR="4D642085" w:rsidRPr="3CD7D12E">
              <w:rPr>
                <w:b/>
                <w:bCs/>
                <w:color w:val="000000"/>
                <w:sz w:val="20"/>
                <w:szCs w:val="20"/>
                <w:lang w:val="ro-RO"/>
              </w:rPr>
              <w:t>5</w:t>
            </w:r>
            <w:r w:rsidRPr="3CD7D12E">
              <w:rPr>
                <w:b/>
                <w:bCs/>
                <w:color w:val="000000"/>
                <w:sz w:val="20"/>
                <w:szCs w:val="20"/>
                <w:lang w:val="ro-RO"/>
              </w:rPr>
              <w:t xml:space="preserve"> Compania este condusă de femei</w:t>
            </w:r>
            <w:r w:rsidR="005A28E1" w:rsidRPr="3CD7D12E">
              <w:rPr>
                <w:rStyle w:val="FootnoteReference"/>
                <w:b/>
                <w:bCs/>
                <w:color w:val="000000"/>
                <w:sz w:val="20"/>
                <w:szCs w:val="20"/>
                <w:lang w:val="ro-RO"/>
              </w:rPr>
              <w:footnoteReference w:id="2"/>
            </w:r>
            <w:r w:rsidRPr="3CD7D12E">
              <w:rPr>
                <w:b/>
                <w:bCs/>
                <w:color w:val="000000"/>
                <w:sz w:val="20"/>
                <w:szCs w:val="20"/>
                <w:lang w:val="ro-RO"/>
              </w:rPr>
              <w:t xml:space="preserve"> și/sau tineri</w:t>
            </w:r>
            <w:r w:rsidR="005A28E1" w:rsidRPr="3CD7D12E">
              <w:rPr>
                <w:rStyle w:val="FootnoteReference"/>
                <w:b/>
                <w:bCs/>
                <w:color w:val="000000"/>
                <w:sz w:val="20"/>
                <w:szCs w:val="20"/>
                <w:lang w:val="ro-RO"/>
              </w:rPr>
              <w:footnoteReference w:id="3"/>
            </w:r>
            <w:r w:rsidRPr="3CD7D12E">
              <w:rPr>
                <w:b/>
                <w:bCs/>
                <w:color w:val="000000"/>
                <w:sz w:val="20"/>
                <w:szCs w:val="20"/>
                <w:lang w:val="ro-RO"/>
              </w:rPr>
              <w:t>?</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58F0C67" w14:textId="6307907A" w:rsidR="001023F9" w:rsidRPr="00C90244" w:rsidRDefault="00FC32BA" w:rsidP="2DA43A6F">
            <w:pPr>
              <w:rPr>
                <w:lang w:val="ro-RO"/>
              </w:rPr>
            </w:pPr>
            <w:r w:rsidRPr="2DA43A6F">
              <w:rPr>
                <w:sz w:val="20"/>
                <w:szCs w:val="20"/>
                <w:lang w:val="ro-RO"/>
              </w:rPr>
              <w:t>☐ Da   ☐ Nu   Dacă da, descrieți pe scurt:</w:t>
            </w:r>
          </w:p>
          <w:p w14:paraId="576620A1" w14:textId="11D82742" w:rsidR="001023F9" w:rsidRPr="00C90244" w:rsidRDefault="00FC32BA">
            <w:pPr>
              <w:rPr>
                <w:lang w:val="ro-RO"/>
              </w:rPr>
            </w:pPr>
            <w:r w:rsidRPr="2DA43A6F">
              <w:rPr>
                <w:sz w:val="20"/>
                <w:szCs w:val="20"/>
                <w:lang w:val="ro-RO"/>
              </w:rPr>
              <w:t xml:space="preserve"> __________________________</w:t>
            </w:r>
          </w:p>
        </w:tc>
      </w:tr>
      <w:tr w:rsidR="2DA43A6F" w14:paraId="4444768F" w14:textId="77777777" w:rsidTr="368ECC23">
        <w:trPr>
          <w:trHeight w:val="300"/>
          <w:jc w:val="center"/>
        </w:trPr>
        <w:tc>
          <w:tcPr>
            <w:tcW w:w="4530"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3706943F" w14:textId="0D6037BC" w:rsidR="6FC81224" w:rsidRDefault="6FC81224" w:rsidP="2DA43A6F">
            <w:pPr>
              <w:rPr>
                <w:b/>
                <w:bCs/>
                <w:color w:val="000000" w:themeColor="text1"/>
                <w:sz w:val="20"/>
                <w:szCs w:val="20"/>
                <w:lang w:val="ro-RO"/>
              </w:rPr>
            </w:pPr>
            <w:r w:rsidRPr="2DA43A6F">
              <w:rPr>
                <w:b/>
                <w:bCs/>
                <w:color w:val="000000" w:themeColor="text1"/>
                <w:sz w:val="20"/>
                <w:szCs w:val="20"/>
                <w:lang w:val="ro-RO"/>
              </w:rPr>
              <w:t>1.16 Ați participat anterior în cadrul proiectului EU4Environment</w:t>
            </w:r>
            <w:r w:rsidR="6BA7C04B" w:rsidRPr="2DA43A6F">
              <w:rPr>
                <w:b/>
                <w:bCs/>
                <w:color w:val="000000" w:themeColor="text1"/>
                <w:sz w:val="20"/>
                <w:szCs w:val="20"/>
                <w:lang w:val="ro-RO"/>
              </w:rPr>
              <w:t xml:space="preserve">, </w:t>
            </w:r>
            <w:r w:rsidR="6BA7C04B" w:rsidRPr="2DA43A6F">
              <w:rPr>
                <w:rFonts w:asciiTheme="minorHAnsi" w:hAnsiTheme="minorHAnsi"/>
                <w:b/>
                <w:bCs/>
                <w:i/>
                <w:iCs/>
                <w:color w:val="000000" w:themeColor="text1"/>
                <w:sz w:val="20"/>
                <w:szCs w:val="20"/>
                <w:lang w:val="ro-RO"/>
              </w:rPr>
              <w:t>componenta “</w:t>
            </w:r>
            <w:r w:rsidR="6BA7C04B" w:rsidRPr="2DA43A6F">
              <w:rPr>
                <w:rFonts w:asciiTheme="minorHAnsi" w:hAnsiTheme="minorHAnsi"/>
                <w:b/>
                <w:bCs/>
                <w:i/>
                <w:iCs/>
                <w:color w:val="000000" w:themeColor="text1"/>
                <w:sz w:val="20"/>
                <w:szCs w:val="20"/>
              </w:rPr>
              <w:t>Circular Economy and new Growth opportunities component – RECP demonstration companies”</w:t>
            </w:r>
            <w:r w:rsidRPr="2DA43A6F">
              <w:rPr>
                <w:b/>
                <w:bCs/>
                <w:color w:val="000000" w:themeColor="text1"/>
                <w:sz w:val="20"/>
                <w:szCs w:val="20"/>
                <w:lang w:val="ro-RO"/>
              </w:rPr>
              <w:t xml:space="preserve"> ?</w:t>
            </w:r>
          </w:p>
        </w:tc>
        <w:tc>
          <w:tcPr>
            <w:tcW w:w="555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403FCB9" w14:textId="6307907A" w:rsidR="6FC81224" w:rsidRDefault="6FC81224" w:rsidP="2DA43A6F">
            <w:pPr>
              <w:rPr>
                <w:lang w:val="ro-RO"/>
              </w:rPr>
            </w:pPr>
            <w:r w:rsidRPr="2DA43A6F">
              <w:rPr>
                <w:sz w:val="20"/>
                <w:szCs w:val="20"/>
                <w:lang w:val="ro-RO"/>
              </w:rPr>
              <w:t>☐ Da   ☐ Nu   Dacă da, descrieți pe scurt:</w:t>
            </w:r>
          </w:p>
          <w:p w14:paraId="6ED36B41" w14:textId="2EC4D285" w:rsidR="6FC81224" w:rsidRDefault="6FC81224" w:rsidP="2DA43A6F">
            <w:pPr>
              <w:rPr>
                <w:lang w:val="ro-RO"/>
              </w:rPr>
            </w:pPr>
            <w:r w:rsidRPr="2DA43A6F">
              <w:rPr>
                <w:sz w:val="20"/>
                <w:szCs w:val="20"/>
                <w:lang w:val="ro-RO"/>
              </w:rPr>
              <w:t xml:space="preserve"> __________________________</w:t>
            </w:r>
          </w:p>
        </w:tc>
      </w:tr>
    </w:tbl>
    <w:p w14:paraId="49EFCB3C" w14:textId="730945D5" w:rsidR="368ECC23" w:rsidRDefault="368ECC23"/>
    <w:p w14:paraId="5A50B03A" w14:textId="77777777" w:rsidR="001023F9" w:rsidRPr="00C90244" w:rsidRDefault="00FC32BA">
      <w:pPr>
        <w:pStyle w:val="Heading1"/>
        <w:rPr>
          <w:lang w:val="ro-RO"/>
        </w:rPr>
      </w:pPr>
      <w:r w:rsidRPr="2DA43A6F">
        <w:rPr>
          <w:lang w:val="ro-RO"/>
        </w:rPr>
        <w:t>2. Informații despre lot și proiectul propus</w:t>
      </w:r>
    </w:p>
    <w:tbl>
      <w:tblPr>
        <w:tblStyle w:val="TableGrid"/>
        <w:tblW w:w="0" w:type="auto"/>
        <w:jc w:val="center"/>
        <w:tblLook w:val="04A0" w:firstRow="1" w:lastRow="0" w:firstColumn="1" w:lastColumn="0" w:noHBand="0" w:noVBand="1"/>
      </w:tblPr>
      <w:tblGrid>
        <w:gridCol w:w="5043"/>
        <w:gridCol w:w="5043"/>
      </w:tblGrid>
      <w:tr w:rsidR="001023F9" w:rsidRPr="00C90244" w14:paraId="2628E0B1"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64859668" w14:textId="77777777" w:rsidR="001023F9" w:rsidRPr="00C90244" w:rsidRDefault="00FC32BA">
            <w:pPr>
              <w:rPr>
                <w:lang w:val="ro-RO"/>
              </w:rPr>
            </w:pPr>
            <w:r w:rsidRPr="2DA43A6F">
              <w:rPr>
                <w:b/>
                <w:bCs/>
                <w:color w:val="000000" w:themeColor="text1"/>
                <w:sz w:val="20"/>
                <w:szCs w:val="20"/>
                <w:lang w:val="ro-RO"/>
              </w:rPr>
              <w:t>2.1 Lotul pentru care se aplică</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3E7FEDA" w14:textId="7A39D86F" w:rsidR="001023F9" w:rsidRPr="00C90244" w:rsidRDefault="00FC32BA">
            <w:pPr>
              <w:rPr>
                <w:lang w:val="ro-RO"/>
              </w:rPr>
            </w:pPr>
            <w:r w:rsidRPr="2DA43A6F">
              <w:rPr>
                <w:sz w:val="20"/>
                <w:szCs w:val="20"/>
                <w:lang w:val="ro-RO"/>
              </w:rPr>
              <w:t>☐ Lot 1 – Proiecte de dezvoltare verde (</w:t>
            </w:r>
            <w:r w:rsidR="71BD117B" w:rsidRPr="2DA43A6F">
              <w:rPr>
                <w:sz w:val="20"/>
                <w:szCs w:val="20"/>
                <w:lang w:val="ro-RO"/>
              </w:rPr>
              <w:t>PDV</w:t>
            </w:r>
            <w:r w:rsidRPr="2DA43A6F">
              <w:rPr>
                <w:sz w:val="20"/>
                <w:szCs w:val="20"/>
                <w:lang w:val="ro-RO"/>
              </w:rPr>
              <w:t>)</w:t>
            </w:r>
            <w:r>
              <w:br/>
            </w:r>
            <w:r w:rsidRPr="2DA43A6F">
              <w:rPr>
                <w:sz w:val="20"/>
                <w:szCs w:val="20"/>
                <w:lang w:val="ro-RO"/>
              </w:rPr>
              <w:t>☐ Lot 2 – Proiecte de inovare verde (</w:t>
            </w:r>
            <w:r w:rsidR="1D87021C" w:rsidRPr="2DA43A6F">
              <w:rPr>
                <w:sz w:val="20"/>
                <w:szCs w:val="20"/>
                <w:lang w:val="ro-RO"/>
              </w:rPr>
              <w:t>PIV</w:t>
            </w:r>
            <w:r w:rsidRPr="2DA43A6F">
              <w:rPr>
                <w:sz w:val="20"/>
                <w:szCs w:val="20"/>
                <w:lang w:val="ro-RO"/>
              </w:rPr>
              <w:t>)</w:t>
            </w:r>
            <w:r>
              <w:br/>
            </w:r>
            <w:r w:rsidRPr="2DA43A6F">
              <w:rPr>
                <w:sz w:val="20"/>
                <w:szCs w:val="20"/>
                <w:lang w:val="ro-RO"/>
              </w:rPr>
              <w:t>☐ Lot 3 – Proiecte de start-up în economia circulară (P</w:t>
            </w:r>
            <w:r w:rsidR="3C82775A" w:rsidRPr="2DA43A6F">
              <w:rPr>
                <w:sz w:val="20"/>
                <w:szCs w:val="20"/>
                <w:lang w:val="ro-RO"/>
              </w:rPr>
              <w:t>SC</w:t>
            </w:r>
            <w:r w:rsidRPr="2DA43A6F">
              <w:rPr>
                <w:sz w:val="20"/>
                <w:szCs w:val="20"/>
                <w:lang w:val="ro-RO"/>
              </w:rPr>
              <w:t>)</w:t>
            </w:r>
          </w:p>
        </w:tc>
      </w:tr>
      <w:tr w:rsidR="001023F9" w:rsidRPr="00C90244" w14:paraId="7129C55F"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0940A492" w14:textId="77777777" w:rsidR="001023F9" w:rsidRPr="00C90244" w:rsidRDefault="00FC32BA">
            <w:pPr>
              <w:rPr>
                <w:lang w:val="ro-RO"/>
              </w:rPr>
            </w:pPr>
            <w:r w:rsidRPr="2DA43A6F">
              <w:rPr>
                <w:b/>
                <w:bCs/>
                <w:color w:val="000000" w:themeColor="text1"/>
                <w:sz w:val="20"/>
                <w:szCs w:val="20"/>
                <w:lang w:val="ro-RO"/>
              </w:rPr>
              <w:t>2.2 Titlul proiectului</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FF62658" w14:textId="77777777" w:rsidR="001023F9" w:rsidRPr="00C90244" w:rsidRDefault="001023F9">
            <w:pPr>
              <w:rPr>
                <w:lang w:val="ro-RO"/>
              </w:rPr>
            </w:pPr>
          </w:p>
        </w:tc>
      </w:tr>
      <w:tr w:rsidR="001023F9" w:rsidRPr="00C90244" w14:paraId="24E018C4"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36F166B6" w14:textId="77777777" w:rsidR="001023F9" w:rsidRDefault="00FC32BA" w:rsidP="2DA43A6F">
            <w:pPr>
              <w:rPr>
                <w:b/>
                <w:bCs/>
                <w:color w:val="000000"/>
                <w:sz w:val="20"/>
                <w:szCs w:val="20"/>
                <w:lang w:val="ro-RO"/>
              </w:rPr>
            </w:pPr>
            <w:r w:rsidRPr="2DA43A6F">
              <w:rPr>
                <w:b/>
                <w:bCs/>
                <w:color w:val="000000" w:themeColor="text1"/>
                <w:sz w:val="20"/>
                <w:szCs w:val="20"/>
                <w:lang w:val="ro-RO"/>
              </w:rPr>
              <w:t>2.3 Perioada estimată de implementare</w:t>
            </w:r>
          </w:p>
          <w:p w14:paraId="6A85D1AF" w14:textId="19ED6A23" w:rsidR="00DA1CDB" w:rsidRPr="00DA1CDB" w:rsidRDefault="4822619A" w:rsidP="2DA43A6F">
            <w:pPr>
              <w:rPr>
                <w:i/>
                <w:iCs/>
                <w:lang w:val="ro-RO"/>
              </w:rPr>
            </w:pPr>
            <w:r w:rsidRPr="2DA43A6F">
              <w:rPr>
                <w:i/>
                <w:iCs/>
                <w:color w:val="000000" w:themeColor="text1"/>
                <w:sz w:val="20"/>
                <w:szCs w:val="20"/>
                <w:lang w:val="ro-RO"/>
              </w:rPr>
              <w:t>(Lot 1 – max. 13 luni; Lot 2 – max. 13 luni; Lot 3 – max. 14 luni)</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2ACA104D" w14:textId="77777777" w:rsidR="001023F9" w:rsidRPr="00C90244" w:rsidRDefault="00FC32BA">
            <w:pPr>
              <w:rPr>
                <w:lang w:val="ro-RO"/>
              </w:rPr>
            </w:pPr>
            <w:r w:rsidRPr="2DA43A6F">
              <w:rPr>
                <w:sz w:val="20"/>
                <w:szCs w:val="20"/>
                <w:lang w:val="ro-RO"/>
              </w:rPr>
              <w:t>_______ luni</w:t>
            </w:r>
          </w:p>
        </w:tc>
      </w:tr>
      <w:tr w:rsidR="001023F9" w:rsidRPr="00C90244" w14:paraId="04DBA578"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4422D2EC" w14:textId="18C0A364" w:rsidR="001023F9" w:rsidRPr="00C90244" w:rsidRDefault="00FC32BA" w:rsidP="2DA43A6F">
            <w:pPr>
              <w:rPr>
                <w:b/>
                <w:bCs/>
                <w:color w:val="000000" w:themeColor="text1"/>
                <w:sz w:val="20"/>
                <w:szCs w:val="20"/>
                <w:lang w:val="ro-RO"/>
              </w:rPr>
            </w:pPr>
            <w:r w:rsidRPr="2DA43A6F">
              <w:rPr>
                <w:b/>
                <w:bCs/>
                <w:color w:val="000000" w:themeColor="text1"/>
                <w:sz w:val="20"/>
                <w:szCs w:val="20"/>
                <w:lang w:val="ro-RO"/>
              </w:rPr>
              <w:t>2.4 Valoarea totală</w:t>
            </w:r>
            <w:r w:rsidR="44E40928" w:rsidRPr="2DA43A6F">
              <w:rPr>
                <w:b/>
                <w:bCs/>
                <w:color w:val="000000" w:themeColor="text1"/>
                <w:sz w:val="20"/>
                <w:szCs w:val="20"/>
                <w:lang w:val="ro-RO"/>
              </w:rPr>
              <w:t xml:space="preserve"> estimată</w:t>
            </w:r>
            <w:r w:rsidRPr="2DA43A6F">
              <w:rPr>
                <w:b/>
                <w:bCs/>
                <w:color w:val="000000" w:themeColor="text1"/>
                <w:sz w:val="20"/>
                <w:szCs w:val="20"/>
                <w:lang w:val="ro-RO"/>
              </w:rPr>
              <w:t xml:space="preserve"> a proiectului</w:t>
            </w:r>
            <w:r w:rsidR="397D4B02" w:rsidRPr="2DA43A6F">
              <w:rPr>
                <w:b/>
                <w:bCs/>
                <w:color w:val="000000" w:themeColor="text1"/>
                <w:sz w:val="20"/>
                <w:szCs w:val="20"/>
                <w:lang w:val="ro-RO"/>
              </w:rPr>
              <w:t xml:space="preserve"> (fără TVA)</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70278A9" w14:textId="77777777" w:rsidR="001023F9" w:rsidRPr="00C90244" w:rsidRDefault="00FC32BA">
            <w:pPr>
              <w:rPr>
                <w:lang w:val="ro-RO"/>
              </w:rPr>
            </w:pPr>
            <w:r w:rsidRPr="2DA43A6F">
              <w:rPr>
                <w:sz w:val="20"/>
                <w:szCs w:val="20"/>
                <w:lang w:val="ro-RO"/>
              </w:rPr>
              <w:t>____________ USD</w:t>
            </w:r>
          </w:p>
        </w:tc>
      </w:tr>
      <w:tr w:rsidR="001023F9" w:rsidRPr="00C90244" w14:paraId="0A9E1FE1"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7967974D" w14:textId="45F7A8AD" w:rsidR="001023F9" w:rsidRPr="00C90244" w:rsidRDefault="00FC32BA">
            <w:pPr>
              <w:rPr>
                <w:lang w:val="ro-RO"/>
              </w:rPr>
            </w:pPr>
            <w:r w:rsidRPr="2DA43A6F">
              <w:rPr>
                <w:b/>
                <w:bCs/>
                <w:color w:val="000000" w:themeColor="text1"/>
                <w:sz w:val="20"/>
                <w:szCs w:val="20"/>
                <w:lang w:val="ro-RO"/>
              </w:rPr>
              <w:t xml:space="preserve">2.5 Valoarea suportului </w:t>
            </w:r>
            <w:r w:rsidR="4822619A" w:rsidRPr="2DA43A6F">
              <w:rPr>
                <w:b/>
                <w:bCs/>
                <w:color w:val="000000" w:themeColor="text1"/>
                <w:sz w:val="20"/>
                <w:szCs w:val="20"/>
                <w:lang w:val="ro-RO"/>
              </w:rPr>
              <w:t>nerambursabil</w:t>
            </w:r>
            <w:r w:rsidRPr="2DA43A6F">
              <w:rPr>
                <w:b/>
                <w:bCs/>
                <w:color w:val="000000" w:themeColor="text1"/>
                <w:sz w:val="20"/>
                <w:szCs w:val="20"/>
                <w:lang w:val="ro-RO"/>
              </w:rPr>
              <w:t xml:space="preserve"> solicitat</w:t>
            </w:r>
            <w:r w:rsidR="48632D1A" w:rsidRPr="2DA43A6F">
              <w:rPr>
                <w:b/>
                <w:bCs/>
                <w:color w:val="000000" w:themeColor="text1"/>
                <w:sz w:val="20"/>
                <w:szCs w:val="20"/>
                <w:lang w:val="ro-RO"/>
              </w:rPr>
              <w:t xml:space="preserve"> (fără TVA)</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6245358" w14:textId="77777777" w:rsidR="001023F9" w:rsidRPr="00C90244" w:rsidRDefault="00FC32BA">
            <w:pPr>
              <w:rPr>
                <w:lang w:val="ro-RO"/>
              </w:rPr>
            </w:pPr>
            <w:r w:rsidRPr="2DA43A6F">
              <w:rPr>
                <w:sz w:val="20"/>
                <w:szCs w:val="20"/>
                <w:lang w:val="ro-RO"/>
              </w:rPr>
              <w:t>____________ USD</w:t>
            </w:r>
          </w:p>
        </w:tc>
      </w:tr>
      <w:tr w:rsidR="001023F9" w:rsidRPr="00C90244" w14:paraId="26A419E5"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6F39A419" w14:textId="7873904D" w:rsidR="001023F9" w:rsidRPr="00C90244" w:rsidRDefault="00FC32BA" w:rsidP="35A72CED">
            <w:pPr>
              <w:rPr>
                <w:b/>
                <w:bCs/>
                <w:color w:val="000000" w:themeColor="text1"/>
                <w:sz w:val="20"/>
                <w:szCs w:val="20"/>
                <w:lang w:val="ro-RO"/>
              </w:rPr>
            </w:pPr>
            <w:r w:rsidRPr="35A72CED">
              <w:rPr>
                <w:b/>
                <w:bCs/>
                <w:color w:val="000000" w:themeColor="text1"/>
                <w:sz w:val="20"/>
                <w:szCs w:val="20"/>
                <w:lang w:val="ro-RO"/>
              </w:rPr>
              <w:t>2.6 Cofinanțarea proprie (exclusiv monetară)</w:t>
            </w:r>
            <w:r w:rsidR="00A972B4" w:rsidRPr="35A72CED">
              <w:rPr>
                <w:b/>
                <w:bCs/>
                <w:color w:val="000000" w:themeColor="text1"/>
                <w:sz w:val="20"/>
                <w:szCs w:val="20"/>
                <w:lang w:val="ro-RO"/>
              </w:rPr>
              <w:t>, fără TVA</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159371D" w14:textId="77777777" w:rsidR="001023F9" w:rsidRPr="00C90244" w:rsidRDefault="00FC32BA">
            <w:pPr>
              <w:rPr>
                <w:lang w:val="ro-RO"/>
              </w:rPr>
            </w:pPr>
            <w:r w:rsidRPr="2DA43A6F">
              <w:rPr>
                <w:sz w:val="20"/>
                <w:szCs w:val="20"/>
                <w:lang w:val="ro-RO"/>
              </w:rPr>
              <w:t>____________ USD</w:t>
            </w:r>
          </w:p>
        </w:tc>
      </w:tr>
      <w:tr w:rsidR="001023F9" w:rsidRPr="00C90244" w14:paraId="6773A9C1" w14:textId="77777777" w:rsidTr="35A72CED">
        <w:trPr>
          <w:jc w:val="center"/>
        </w:trPr>
        <w:tc>
          <w:tcPr>
            <w:tcW w:w="5043" w:type="dxa"/>
            <w:tcBorders>
              <w:top w:val="single" w:sz="6" w:space="0" w:color="C7D6CE"/>
              <w:left w:val="single" w:sz="6" w:space="0" w:color="C7D6CE"/>
              <w:bottom w:val="single" w:sz="6" w:space="0" w:color="C7D6CE"/>
              <w:right w:val="single" w:sz="6" w:space="0" w:color="C7D6CE"/>
            </w:tcBorders>
            <w:shd w:val="clear" w:color="auto" w:fill="EAF4EF"/>
            <w:tcMar>
              <w:top w:w="80" w:type="dxa"/>
              <w:left w:w="80" w:type="dxa"/>
              <w:bottom w:w="80" w:type="dxa"/>
              <w:right w:w="80" w:type="dxa"/>
            </w:tcMar>
            <w:vAlign w:val="center"/>
          </w:tcPr>
          <w:p w14:paraId="3858774E" w14:textId="2A3CD411" w:rsidR="001023F9" w:rsidRPr="00C90244" w:rsidRDefault="00FC32BA" w:rsidP="368ECC23">
            <w:pPr>
              <w:rPr>
                <w:lang w:val="ro-RO"/>
              </w:rPr>
            </w:pPr>
            <w:r w:rsidRPr="368ECC23">
              <w:rPr>
                <w:b/>
                <w:bCs/>
                <w:color w:val="000000" w:themeColor="text1"/>
                <w:sz w:val="20"/>
                <w:szCs w:val="20"/>
                <w:lang w:val="ro-RO"/>
              </w:rPr>
              <w:t xml:space="preserve">2.7 Rezumatul </w:t>
            </w:r>
            <w:r w:rsidR="5A9A95D6" w:rsidRPr="368ECC23">
              <w:rPr>
                <w:b/>
                <w:bCs/>
                <w:color w:val="000000" w:themeColor="text1"/>
                <w:sz w:val="20"/>
                <w:szCs w:val="20"/>
                <w:lang w:val="ro-RO"/>
              </w:rPr>
              <w:t>proiectului</w:t>
            </w:r>
            <w:r w:rsidRPr="368ECC23">
              <w:rPr>
                <w:b/>
                <w:bCs/>
                <w:color w:val="000000" w:themeColor="text1"/>
                <w:sz w:val="20"/>
                <w:szCs w:val="20"/>
                <w:lang w:val="ro-RO"/>
              </w:rPr>
              <w:t xml:space="preserve"> investi</w:t>
            </w:r>
            <w:r w:rsidR="0E44D246" w:rsidRPr="368ECC23">
              <w:rPr>
                <w:b/>
                <w:bCs/>
                <w:color w:val="000000" w:themeColor="text1"/>
                <w:sz w:val="20"/>
                <w:szCs w:val="20"/>
                <w:lang w:val="ro-RO"/>
              </w:rPr>
              <w:t xml:space="preserve">țional </w:t>
            </w:r>
            <w:r w:rsidRPr="368ECC23">
              <w:rPr>
                <w:b/>
                <w:bCs/>
                <w:color w:val="000000" w:themeColor="text1"/>
                <w:sz w:val="20"/>
                <w:szCs w:val="20"/>
                <w:lang w:val="ro-RO"/>
              </w:rPr>
              <w:t>(max. 3–4 fraze)</w:t>
            </w:r>
          </w:p>
          <w:p w14:paraId="00822F2D" w14:textId="528026D6" w:rsidR="001023F9" w:rsidRPr="00C90244" w:rsidRDefault="00E6C291" w:rsidP="368ECC23">
            <w:pPr>
              <w:rPr>
                <w:rFonts w:eastAsia="Aptos" w:cs="Aptos"/>
                <w:i/>
                <w:iCs/>
                <w:sz w:val="20"/>
                <w:szCs w:val="20"/>
                <w:lang w:val="ro-RO"/>
              </w:rPr>
            </w:pPr>
            <w:r w:rsidRPr="368ECC23">
              <w:rPr>
                <w:rFonts w:ascii="Calibri" w:eastAsia="Calibri" w:hAnsi="Calibri" w:cs="Calibri"/>
                <w:i/>
                <w:iCs/>
                <w:color w:val="000000" w:themeColor="text1"/>
                <w:sz w:val="20"/>
                <w:szCs w:val="20"/>
                <w:lang w:val="ro-RO"/>
              </w:rPr>
              <w:t>(Descrierea proiectului de afaceri, cu accent pe creșterea eficienței proceselor de producție și a productivității muncii, eficientizarea resurselor, integrarea principiilor economiei circulare, managementului calității, gestionarea deșeurilor, utilizarea mai eficientă a energiei și valorificarea surselor de energie regenerabilă etc.)</w:t>
            </w:r>
          </w:p>
        </w:tc>
        <w:tc>
          <w:tcPr>
            <w:tcW w:w="504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280F0ADD" w14:textId="5EE50C94" w:rsidR="001023F9" w:rsidRPr="00C90244" w:rsidRDefault="001023F9" w:rsidP="3CD7D12E">
            <w:pPr>
              <w:rPr>
                <w:lang w:val="ro-RO"/>
              </w:rPr>
            </w:pPr>
          </w:p>
          <w:p w14:paraId="7CC48056" w14:textId="0F3E18A1" w:rsidR="001023F9" w:rsidRPr="00C90244" w:rsidRDefault="001023F9" w:rsidP="3CD7D12E">
            <w:pPr>
              <w:rPr>
                <w:lang w:val="ro-RO"/>
              </w:rPr>
            </w:pPr>
          </w:p>
          <w:p w14:paraId="77BD618F" w14:textId="69945BAD" w:rsidR="001023F9" w:rsidRPr="00C90244" w:rsidRDefault="001023F9" w:rsidP="3CD7D12E">
            <w:pPr>
              <w:rPr>
                <w:lang w:val="ro-RO"/>
              </w:rPr>
            </w:pPr>
          </w:p>
          <w:p w14:paraId="7329252B" w14:textId="22F6597F" w:rsidR="001023F9" w:rsidRPr="00C90244" w:rsidRDefault="001023F9" w:rsidP="3CD7D12E">
            <w:pPr>
              <w:rPr>
                <w:lang w:val="ro-RO"/>
              </w:rPr>
            </w:pPr>
          </w:p>
          <w:p w14:paraId="1D5881AE" w14:textId="175E2C9C" w:rsidR="001023F9" w:rsidRPr="00C90244" w:rsidRDefault="001023F9">
            <w:pPr>
              <w:rPr>
                <w:lang w:val="ro-RO"/>
              </w:rPr>
            </w:pPr>
          </w:p>
        </w:tc>
      </w:tr>
    </w:tbl>
    <w:p w14:paraId="5B4449A2" w14:textId="77777777" w:rsidR="001023F9" w:rsidRPr="00C90244" w:rsidRDefault="00FC32BA">
      <w:pPr>
        <w:pStyle w:val="Heading1"/>
        <w:rPr>
          <w:lang w:val="ro-RO"/>
        </w:rPr>
      </w:pPr>
      <w:r w:rsidRPr="2DA43A6F">
        <w:rPr>
          <w:lang w:val="ro-RO"/>
        </w:rPr>
        <w:lastRenderedPageBreak/>
        <w:t>3. Descrierea întreprinderii / ideii de afaceri</w:t>
      </w:r>
    </w:p>
    <w:p w14:paraId="65C9BF64" w14:textId="0EC4798C" w:rsidR="001023F9" w:rsidRPr="00C90244" w:rsidRDefault="00FC32BA" w:rsidP="368ECC23">
      <w:pPr>
        <w:jc w:val="both"/>
        <w:rPr>
          <w:rFonts w:asciiTheme="minorHAnsi" w:hAnsiTheme="minorHAnsi"/>
          <w:i/>
          <w:iCs/>
          <w:szCs w:val="21"/>
          <w:lang w:val="ro-RO"/>
        </w:rPr>
      </w:pPr>
      <w:r w:rsidRPr="368ECC23">
        <w:rPr>
          <w:rFonts w:asciiTheme="minorHAnsi" w:hAnsiTheme="minorHAnsi"/>
          <w:i/>
          <w:iCs/>
          <w:szCs w:val="21"/>
          <w:lang w:val="ro-RO"/>
        </w:rPr>
        <w:t xml:space="preserve">Descrieți pe scurt </w:t>
      </w:r>
      <w:r w:rsidR="7E75D270" w:rsidRPr="368ECC23">
        <w:rPr>
          <w:rFonts w:asciiTheme="minorHAnsi" w:hAnsiTheme="minorHAnsi"/>
          <w:i/>
          <w:iCs/>
          <w:szCs w:val="21"/>
          <w:lang w:val="ro-RO"/>
        </w:rPr>
        <w:t xml:space="preserve">(max. 1 pagină) </w:t>
      </w:r>
      <w:r w:rsidRPr="368ECC23">
        <w:rPr>
          <w:rFonts w:asciiTheme="minorHAnsi" w:hAnsiTheme="minorHAnsi"/>
          <w:i/>
          <w:iCs/>
          <w:szCs w:val="21"/>
          <w:lang w:val="ro-RO"/>
        </w:rPr>
        <w:t xml:space="preserve">întreprinderea sau, pentru Lot 3, ideea de afaceri. Menționați istoricul relevant, activitatea curentă, etapa de dezvoltare și problema concretă </w:t>
      </w:r>
      <w:r w:rsidR="0089703D" w:rsidRPr="368ECC23">
        <w:rPr>
          <w:rFonts w:asciiTheme="minorHAnsi" w:hAnsiTheme="minorHAnsi"/>
          <w:i/>
          <w:iCs/>
          <w:szCs w:val="21"/>
          <w:lang w:val="ro-RO"/>
        </w:rPr>
        <w:t>abordată prin propunerea de proiect</w:t>
      </w:r>
      <w:r w:rsidRPr="368ECC23">
        <w:rPr>
          <w:rFonts w:asciiTheme="minorHAnsi" w:hAnsiTheme="minorHAnsi"/>
          <w:i/>
          <w:iCs/>
          <w:szCs w:val="21"/>
          <w:lang w:val="ro-RO"/>
        </w:rPr>
        <w:t>.</w:t>
      </w:r>
    </w:p>
    <w:tbl>
      <w:tblPr>
        <w:tblStyle w:val="TableGrid"/>
        <w:tblW w:w="0" w:type="auto"/>
        <w:jc w:val="center"/>
        <w:tblBorders>
          <w:top w:val="single" w:sz="2" w:space="0" w:color="4F6228" w:themeColor="accent3" w:themeShade="80"/>
          <w:left w:val="single" w:sz="2" w:space="0" w:color="4F6228" w:themeColor="accent3" w:themeShade="80"/>
          <w:bottom w:val="single" w:sz="2" w:space="0" w:color="4F6228" w:themeColor="accent3" w:themeShade="80"/>
          <w:right w:val="single" w:sz="2" w:space="0" w:color="4F6228" w:themeColor="accent3" w:themeShade="80"/>
          <w:insideH w:val="single" w:sz="2" w:space="0" w:color="4F6228" w:themeColor="accent3" w:themeShade="80"/>
          <w:insideV w:val="single" w:sz="2" w:space="0" w:color="4F6228" w:themeColor="accent3" w:themeShade="80"/>
        </w:tblBorders>
        <w:tblLook w:val="04A0" w:firstRow="1" w:lastRow="0" w:firstColumn="1" w:lastColumn="0" w:noHBand="0" w:noVBand="1"/>
      </w:tblPr>
      <w:tblGrid>
        <w:gridCol w:w="10086"/>
      </w:tblGrid>
      <w:tr w:rsidR="001023F9" w:rsidRPr="00C90244" w14:paraId="74E23257" w14:textId="77777777" w:rsidTr="368ECC23">
        <w:trPr>
          <w:jc w:val="center"/>
        </w:trPr>
        <w:tc>
          <w:tcPr>
            <w:tcW w:w="10086" w:type="dxa"/>
            <w:tcBorders>
              <w:top w:val="single" w:sz="2" w:space="0" w:color="4F6228" w:themeColor="accent3" w:themeShade="80"/>
              <w:left w:val="single" w:sz="2" w:space="0" w:color="4F6228" w:themeColor="accent3" w:themeShade="80"/>
              <w:bottom w:val="single" w:sz="2" w:space="0" w:color="4F6228" w:themeColor="accent3" w:themeShade="80"/>
              <w:right w:val="single" w:sz="2" w:space="0" w:color="4F6228" w:themeColor="accent3" w:themeShade="80"/>
            </w:tcBorders>
            <w:tcMar>
              <w:top w:w="80" w:type="dxa"/>
              <w:left w:w="80" w:type="dxa"/>
              <w:bottom w:w="80" w:type="dxa"/>
              <w:right w:w="80" w:type="dxa"/>
            </w:tcMar>
            <w:vAlign w:val="center"/>
          </w:tcPr>
          <w:p w14:paraId="1EC78503" w14:textId="6CD37114" w:rsidR="001023F9" w:rsidRPr="00C90244" w:rsidRDefault="001023F9" w:rsidP="368ECC23"/>
          <w:p w14:paraId="58331B3C" w14:textId="7633487B" w:rsidR="001023F9" w:rsidRPr="00C90244" w:rsidRDefault="54613BD9" w:rsidP="368ECC23">
            <w:pPr>
              <w:rPr>
                <w:rFonts w:asciiTheme="minorHAnsi" w:hAnsiTheme="minorHAnsi"/>
                <w:i/>
                <w:iCs/>
                <w:szCs w:val="21"/>
              </w:rPr>
            </w:pPr>
            <w:r w:rsidRPr="368ECC23">
              <w:rPr>
                <w:rFonts w:asciiTheme="minorHAnsi" w:hAnsiTheme="minorHAnsi"/>
                <w:i/>
                <w:iCs/>
                <w:szCs w:val="21"/>
              </w:rPr>
              <w:t>(max 1 pagină)</w:t>
            </w:r>
          </w:p>
          <w:p w14:paraId="26CEE7BF" w14:textId="74E9FCDA" w:rsidR="001023F9" w:rsidRPr="00C90244" w:rsidRDefault="001023F9" w:rsidP="368ECC23"/>
          <w:p w14:paraId="008E6206" w14:textId="7BD2795F" w:rsidR="001023F9" w:rsidRPr="00C90244" w:rsidRDefault="001023F9" w:rsidP="368ECC23"/>
          <w:p w14:paraId="45F78FC1" w14:textId="0310C54B" w:rsidR="001023F9" w:rsidRPr="00C90244" w:rsidRDefault="001023F9" w:rsidP="368ECC23"/>
          <w:p w14:paraId="2A0AB9AB" w14:textId="0B8FFABB" w:rsidR="001023F9" w:rsidRPr="00C90244" w:rsidRDefault="001023F9" w:rsidP="368ECC23"/>
          <w:p w14:paraId="4DC278FA" w14:textId="0E6B7E02" w:rsidR="001023F9" w:rsidRPr="00C90244" w:rsidRDefault="001023F9" w:rsidP="368ECC23"/>
          <w:p w14:paraId="7BE8482E" w14:textId="1E3A2C95" w:rsidR="001023F9" w:rsidRPr="00C90244" w:rsidRDefault="00FC32BA" w:rsidP="368ECC23">
            <w:r>
              <w:br/>
            </w:r>
          </w:p>
          <w:p w14:paraId="07C03C9E" w14:textId="2B388ADF" w:rsidR="001023F9" w:rsidRPr="00C90244" w:rsidRDefault="001023F9" w:rsidP="368ECC23"/>
        </w:tc>
      </w:tr>
    </w:tbl>
    <w:p w14:paraId="100595CB" w14:textId="5ADA25AE" w:rsidR="001023F9" w:rsidRPr="00C90244" w:rsidRDefault="08EBFF2E" w:rsidP="368ECC23">
      <w:pPr>
        <w:pStyle w:val="Heading1"/>
        <w:rPr>
          <w:lang w:val="ro-RO"/>
        </w:rPr>
      </w:pPr>
      <w:r w:rsidRPr="368ECC23">
        <w:rPr>
          <w:lang w:val="ro-RO"/>
        </w:rPr>
        <w:t>3.1. Analiza situației curente</w:t>
      </w:r>
    </w:p>
    <w:p w14:paraId="5CBE0213" w14:textId="522BFA16" w:rsidR="001023F9" w:rsidRPr="00C90244" w:rsidRDefault="493F624C" w:rsidP="368ECC23">
      <w:pPr>
        <w:rPr>
          <w:rFonts w:asciiTheme="minorHAnsi" w:hAnsiTheme="minorHAnsi"/>
          <w:i/>
          <w:iCs/>
          <w:szCs w:val="21"/>
          <w:lang w:val="ro-RO"/>
        </w:rPr>
      </w:pPr>
      <w:r w:rsidRPr="368ECC23">
        <w:rPr>
          <w:rFonts w:asciiTheme="minorHAnsi" w:hAnsiTheme="minorHAnsi"/>
          <w:i/>
          <w:iCs/>
          <w:szCs w:val="21"/>
          <w:lang w:val="ro-RO"/>
        </w:rPr>
        <w:t>Descrieți situația actuală a întreprinderii/ideii de afaceri în raport cu proiectul propus. Această secțiune trebuie să explice de unde pornește solicitantul și de ce este necesară investiția solicitată.</w:t>
      </w:r>
    </w:p>
    <w:p w14:paraId="46B2AD40" w14:textId="58D99A84" w:rsidR="001023F9" w:rsidRPr="00C90244" w:rsidRDefault="493F624C" w:rsidP="368ECC23">
      <w:pPr>
        <w:pStyle w:val="ListParagraph"/>
        <w:numPr>
          <w:ilvl w:val="0"/>
          <w:numId w:val="2"/>
        </w:numPr>
        <w:spacing w:after="0"/>
        <w:rPr>
          <w:b/>
          <w:bCs/>
          <w:lang w:val="ro-RO"/>
        </w:rPr>
      </w:pPr>
      <w:r w:rsidRPr="368ECC23">
        <w:rPr>
          <w:b/>
          <w:bCs/>
          <w:lang w:val="ro-RO"/>
        </w:rPr>
        <w:t>Descrierea procesului actual de producere / prestare a serviciilor</w:t>
      </w:r>
    </w:p>
    <w:p w14:paraId="2DEC358B" w14:textId="3CE55E17" w:rsidR="001023F9" w:rsidRPr="00C90244" w:rsidRDefault="493F624C" w:rsidP="368ECC23">
      <w:pPr>
        <w:spacing w:after="0"/>
        <w:rPr>
          <w:rFonts w:eastAsia="Aptos" w:cs="Aptos"/>
          <w:i/>
          <w:iCs/>
          <w:szCs w:val="21"/>
          <w:lang w:val="ro-RO"/>
        </w:rPr>
      </w:pPr>
      <w:r w:rsidRPr="368ECC23">
        <w:rPr>
          <w:rFonts w:eastAsia="Aptos" w:cs="Aptos"/>
          <w:i/>
          <w:iCs/>
          <w:szCs w:val="21"/>
          <w:lang w:val="ro-RO"/>
        </w:rPr>
        <w:t>Prezentați pe scurt fluxul operațional actual, inclusiv principalele etape ale procesului de producere, prestare a serviciilor sau funcționare a afacerii.</w:t>
      </w:r>
    </w:p>
    <w:p w14:paraId="28AE64D1" w14:textId="4F4D318F" w:rsidR="001023F9" w:rsidRPr="00C90244" w:rsidRDefault="493F624C" w:rsidP="368ECC23">
      <w:pPr>
        <w:spacing w:after="0"/>
        <w:rPr>
          <w:rFonts w:eastAsia="Aptos" w:cs="Aptos"/>
          <w:i/>
          <w:iCs/>
          <w:szCs w:val="21"/>
          <w:lang w:val="ro-RO"/>
        </w:rPr>
      </w:pPr>
      <w:r w:rsidRPr="368ECC23">
        <w:rPr>
          <w:rFonts w:eastAsia="Aptos" w:cs="Aptos"/>
          <w:i/>
          <w:iCs/>
          <w:szCs w:val="21"/>
          <w:lang w:val="ro-RO"/>
        </w:rPr>
        <w:t>Vă rugăm să indicați:</w:t>
      </w:r>
    </w:p>
    <w:p w14:paraId="20CC5F7A" w14:textId="42F5D17A" w:rsidR="001023F9" w:rsidRPr="00C90244" w:rsidRDefault="493F624C" w:rsidP="368ECC23">
      <w:pPr>
        <w:pStyle w:val="ListParagraph"/>
        <w:numPr>
          <w:ilvl w:val="0"/>
          <w:numId w:val="1"/>
        </w:numPr>
        <w:spacing w:after="0"/>
        <w:rPr>
          <w:rFonts w:eastAsia="Aptos" w:cs="Aptos"/>
          <w:i/>
          <w:iCs/>
          <w:szCs w:val="21"/>
          <w:lang w:val="ro-RO"/>
        </w:rPr>
      </w:pPr>
      <w:r w:rsidRPr="368ECC23">
        <w:rPr>
          <w:rFonts w:eastAsia="Aptos" w:cs="Aptos"/>
          <w:i/>
          <w:iCs/>
          <w:szCs w:val="21"/>
          <w:lang w:val="ro-RO"/>
        </w:rPr>
        <w:t xml:space="preserve">cum se desfășoară în prezent activitatea relevantă pentru proiect; </w:t>
      </w:r>
    </w:p>
    <w:p w14:paraId="0E4409B6" w14:textId="2D2252A2" w:rsidR="001023F9" w:rsidRPr="00C90244" w:rsidRDefault="493F624C" w:rsidP="368ECC23">
      <w:pPr>
        <w:pStyle w:val="ListParagraph"/>
        <w:numPr>
          <w:ilvl w:val="0"/>
          <w:numId w:val="1"/>
        </w:numPr>
        <w:spacing w:after="0"/>
        <w:rPr>
          <w:rFonts w:eastAsia="Aptos" w:cs="Aptos"/>
          <w:i/>
          <w:iCs/>
          <w:szCs w:val="21"/>
          <w:lang w:val="ro-RO"/>
        </w:rPr>
      </w:pPr>
      <w:r w:rsidRPr="368ECC23">
        <w:rPr>
          <w:rFonts w:eastAsia="Aptos" w:cs="Aptos"/>
          <w:i/>
          <w:iCs/>
          <w:szCs w:val="21"/>
          <w:lang w:val="ro-RO"/>
        </w:rPr>
        <w:t xml:space="preserve">care sunt principalele procese, echipamente, resurse sau tehnologii utilizate; </w:t>
      </w:r>
    </w:p>
    <w:p w14:paraId="7D1D7A05" w14:textId="3A6CB631" w:rsidR="001023F9" w:rsidRPr="00C90244" w:rsidRDefault="493F624C" w:rsidP="368ECC23">
      <w:pPr>
        <w:pStyle w:val="ListParagraph"/>
        <w:numPr>
          <w:ilvl w:val="0"/>
          <w:numId w:val="1"/>
        </w:numPr>
        <w:spacing w:after="0"/>
        <w:rPr>
          <w:rFonts w:eastAsia="Aptos" w:cs="Aptos"/>
          <w:i/>
          <w:iCs/>
          <w:szCs w:val="21"/>
          <w:lang w:val="ro-RO"/>
        </w:rPr>
      </w:pPr>
      <w:r w:rsidRPr="368ECC23">
        <w:rPr>
          <w:rFonts w:eastAsia="Aptos" w:cs="Aptos"/>
          <w:i/>
          <w:iCs/>
          <w:szCs w:val="21"/>
          <w:lang w:val="ro-RO"/>
        </w:rPr>
        <w:t xml:space="preserve">care sunt limitările, pierderile, ineficiențele sau blocajele existente; </w:t>
      </w:r>
    </w:p>
    <w:p w14:paraId="593CC62A" w14:textId="142AB870" w:rsidR="001023F9" w:rsidRPr="00C90244" w:rsidRDefault="493F624C" w:rsidP="368ECC23">
      <w:pPr>
        <w:pStyle w:val="ListParagraph"/>
        <w:numPr>
          <w:ilvl w:val="0"/>
          <w:numId w:val="1"/>
        </w:numPr>
        <w:spacing w:after="0"/>
        <w:rPr>
          <w:rFonts w:eastAsia="Aptos" w:cs="Aptos"/>
          <w:i/>
          <w:iCs/>
          <w:szCs w:val="21"/>
          <w:lang w:val="ro-RO"/>
        </w:rPr>
      </w:pPr>
      <w:r w:rsidRPr="368ECC23">
        <w:rPr>
          <w:rFonts w:eastAsia="Aptos" w:cs="Aptos"/>
          <w:i/>
          <w:iCs/>
          <w:szCs w:val="21"/>
          <w:lang w:val="ro-RO"/>
        </w:rPr>
        <w:t xml:space="preserve">ce aspecte ar putea fi îmbunătățite prin investiția solicitată. </w:t>
      </w:r>
    </w:p>
    <w:p w14:paraId="1364332A" w14:textId="50DEC88F" w:rsidR="001023F9" w:rsidRPr="00C90244" w:rsidRDefault="493F624C" w:rsidP="368ECC23">
      <w:pPr>
        <w:spacing w:after="0"/>
        <w:rPr>
          <w:rFonts w:eastAsia="Aptos" w:cs="Aptos"/>
          <w:i/>
          <w:iCs/>
          <w:szCs w:val="21"/>
          <w:lang w:val="ro-RO"/>
        </w:rPr>
      </w:pPr>
      <w:r w:rsidRPr="368ECC23">
        <w:rPr>
          <w:rFonts w:eastAsia="Aptos" w:cs="Aptos"/>
          <w:b/>
          <w:bCs/>
          <w:i/>
          <w:iCs/>
          <w:szCs w:val="21"/>
          <w:lang w:val="ro-RO"/>
        </w:rPr>
        <w:t>Pentru Lot 3:</w:t>
      </w:r>
      <w:r w:rsidRPr="368ECC23">
        <w:rPr>
          <w:rFonts w:eastAsia="Aptos" w:cs="Aptos"/>
          <w:i/>
          <w:iCs/>
          <w:szCs w:val="21"/>
          <w:lang w:val="ro-RO"/>
        </w:rPr>
        <w:t xml:space="preserve"> descrieți procesul sau modelul de funcționare propus, chiar dacă activitatea nu este încă pe deplin operațională.</w:t>
      </w:r>
    </w:p>
    <w:p w14:paraId="76A77564" w14:textId="0F11371C" w:rsidR="001023F9" w:rsidRPr="00C90244" w:rsidRDefault="001023F9" w:rsidP="368ECC23">
      <w:pPr>
        <w:spacing w:after="0"/>
        <w:rPr>
          <w:rFonts w:eastAsia="Aptos" w:cs="Aptos"/>
          <w:szCs w:val="21"/>
          <w:lang w:val="ro-RO"/>
        </w:rPr>
      </w:pPr>
    </w:p>
    <w:p w14:paraId="6416FB7C" w14:textId="70157669" w:rsidR="001023F9" w:rsidRPr="00C90244" w:rsidRDefault="493F624C" w:rsidP="368ECC23">
      <w:pPr>
        <w:pStyle w:val="ListParagraph"/>
        <w:numPr>
          <w:ilvl w:val="0"/>
          <w:numId w:val="2"/>
        </w:numPr>
        <w:spacing w:after="0"/>
        <w:rPr>
          <w:rFonts w:eastAsia="Aptos" w:cs="Aptos"/>
          <w:b/>
          <w:bCs/>
          <w:szCs w:val="21"/>
          <w:lang w:val="ro-RO"/>
        </w:rPr>
      </w:pPr>
      <w:r w:rsidRPr="368ECC23">
        <w:rPr>
          <w:rFonts w:eastAsia="Aptos" w:cs="Aptos"/>
          <w:b/>
          <w:bCs/>
          <w:szCs w:val="21"/>
          <w:lang w:val="ro-RO"/>
        </w:rPr>
        <w:t xml:space="preserve">Echipamente, tehnologii și resurse existente </w:t>
      </w:r>
    </w:p>
    <w:p w14:paraId="1FE21E3F" w14:textId="65273A64" w:rsidR="001023F9" w:rsidRPr="00C90244" w:rsidRDefault="493F624C" w:rsidP="368ECC23">
      <w:pPr>
        <w:spacing w:after="0"/>
        <w:rPr>
          <w:rFonts w:asciiTheme="minorHAnsi" w:hAnsiTheme="minorHAnsi"/>
          <w:i/>
          <w:iCs/>
          <w:szCs w:val="21"/>
          <w:lang w:val="ro-RO"/>
        </w:rPr>
      </w:pPr>
      <w:r w:rsidRPr="368ECC23">
        <w:rPr>
          <w:rFonts w:asciiTheme="minorHAnsi" w:hAnsiTheme="minorHAnsi"/>
          <w:i/>
          <w:iCs/>
          <w:szCs w:val="21"/>
          <w:lang w:val="ro-RO"/>
        </w:rPr>
        <w:t>Descrieți echipamentele, tehnologiile, spațiile, resursele umane și alte capacități existente care sunt relevante pentru implementarea proiectului.</w:t>
      </w:r>
    </w:p>
    <w:p w14:paraId="2A675126" w14:textId="3F876991" w:rsidR="001023F9" w:rsidRPr="00C90244" w:rsidRDefault="08EBFF2E" w:rsidP="368ECC23">
      <w:pPr>
        <w:pStyle w:val="Heading1"/>
        <w:rPr>
          <w:lang w:val="ro-RO"/>
        </w:rPr>
      </w:pPr>
      <w:r w:rsidRPr="368ECC23">
        <w:rPr>
          <w:lang w:val="ro-RO"/>
        </w:rPr>
        <w:t>4</w:t>
      </w:r>
      <w:r w:rsidR="00FC32BA" w:rsidRPr="368ECC23">
        <w:rPr>
          <w:lang w:val="ro-RO"/>
        </w:rPr>
        <w:t xml:space="preserve">. </w:t>
      </w:r>
      <w:r w:rsidR="187C3177" w:rsidRPr="368ECC23">
        <w:rPr>
          <w:lang w:val="ro-RO"/>
        </w:rPr>
        <w:t xml:space="preserve">Descrierea </w:t>
      </w:r>
      <w:r w:rsidR="18C3F6F9" w:rsidRPr="368ECC23">
        <w:rPr>
          <w:lang w:val="ro-RO"/>
        </w:rPr>
        <w:t>proiectului</w:t>
      </w:r>
      <w:r w:rsidR="187C3177" w:rsidRPr="368ECC23">
        <w:rPr>
          <w:lang w:val="ro-RO"/>
        </w:rPr>
        <w:t>/ intervenției propuse</w:t>
      </w:r>
    </w:p>
    <w:p w14:paraId="700A29AE" w14:textId="73521ED6" w:rsidR="001023F9" w:rsidRPr="00C90244" w:rsidRDefault="187C3177" w:rsidP="368ECC23">
      <w:pPr>
        <w:jc w:val="both"/>
        <w:rPr>
          <w:rFonts w:asciiTheme="minorHAnsi" w:hAnsiTheme="minorHAnsi"/>
          <w:i/>
          <w:iCs/>
          <w:szCs w:val="21"/>
          <w:lang w:val="ro-RO"/>
        </w:rPr>
      </w:pPr>
      <w:r w:rsidRPr="368ECC23">
        <w:rPr>
          <w:rFonts w:asciiTheme="minorHAnsi" w:hAnsiTheme="minorHAnsi"/>
          <w:i/>
          <w:iCs/>
          <w:szCs w:val="21"/>
          <w:lang w:val="ro-RO"/>
        </w:rPr>
        <w:t>Descrieți</w:t>
      </w:r>
      <w:r w:rsidR="0D1C3538" w:rsidRPr="368ECC23">
        <w:rPr>
          <w:rFonts w:asciiTheme="minorHAnsi" w:hAnsiTheme="minorHAnsi"/>
          <w:i/>
          <w:iCs/>
          <w:szCs w:val="21"/>
          <w:lang w:val="ro-RO"/>
        </w:rPr>
        <w:t xml:space="preserve"> (max. 1 pagină)</w:t>
      </w:r>
      <w:r w:rsidRPr="368ECC23">
        <w:rPr>
          <w:rFonts w:asciiTheme="minorHAnsi" w:hAnsiTheme="minorHAnsi"/>
          <w:i/>
          <w:iCs/>
          <w:szCs w:val="21"/>
          <w:lang w:val="ro-RO"/>
        </w:rPr>
        <w:t xml:space="preserve"> bunurile, lucrările și/sau serviciile de dezvoltare a afacerii (SDA) solicitate prin suportul nerambursabil. Indicați obiectivul concret urmărit și de ce aceste articole sunt necesare.</w:t>
      </w:r>
    </w:p>
    <w:tbl>
      <w:tblPr>
        <w:tblStyle w:val="TableGrid"/>
        <w:tblW w:w="0" w:type="auto"/>
        <w:tblBorders>
          <w:top w:val="single" w:sz="2" w:space="0" w:color="4F6228" w:themeColor="accent3" w:themeShade="80"/>
          <w:left w:val="single" w:sz="2" w:space="0" w:color="4F6228" w:themeColor="accent3" w:themeShade="80"/>
          <w:bottom w:val="single" w:sz="2" w:space="0" w:color="4F6228" w:themeColor="accent3" w:themeShade="80"/>
          <w:right w:val="single" w:sz="2" w:space="0" w:color="4F6228" w:themeColor="accent3" w:themeShade="80"/>
          <w:insideH w:val="single" w:sz="2" w:space="0" w:color="4F6228" w:themeColor="accent3" w:themeShade="80"/>
          <w:insideV w:val="single" w:sz="2" w:space="0" w:color="4F6228" w:themeColor="accent3" w:themeShade="80"/>
        </w:tblBorders>
        <w:tblLook w:val="06A0" w:firstRow="1" w:lastRow="0" w:firstColumn="1" w:lastColumn="0" w:noHBand="1" w:noVBand="1"/>
      </w:tblPr>
      <w:tblGrid>
        <w:gridCol w:w="10080"/>
      </w:tblGrid>
      <w:tr w:rsidR="368ECC23" w14:paraId="4F88BDA4" w14:textId="77777777" w:rsidTr="368ECC23">
        <w:trPr>
          <w:trHeight w:val="300"/>
        </w:trPr>
        <w:tc>
          <w:tcPr>
            <w:tcW w:w="10080" w:type="dxa"/>
          </w:tcPr>
          <w:p w14:paraId="7D577F1A" w14:textId="7E2249FC" w:rsidR="368ECC23" w:rsidRDefault="368ECC23" w:rsidP="368ECC23">
            <w:pPr>
              <w:rPr>
                <w:rFonts w:eastAsia="Aptos" w:cs="Aptos"/>
                <w:szCs w:val="21"/>
              </w:rPr>
            </w:pPr>
          </w:p>
          <w:p w14:paraId="27CFA6F6" w14:textId="1D49FE04" w:rsidR="709D9A12" w:rsidRDefault="709D9A12" w:rsidP="368ECC23">
            <w:pPr>
              <w:rPr>
                <w:rFonts w:asciiTheme="minorHAnsi" w:hAnsiTheme="minorHAnsi"/>
                <w:i/>
                <w:iCs/>
                <w:szCs w:val="21"/>
              </w:rPr>
            </w:pPr>
            <w:r w:rsidRPr="368ECC23">
              <w:rPr>
                <w:rFonts w:asciiTheme="minorHAnsi" w:hAnsiTheme="minorHAnsi"/>
                <w:i/>
                <w:iCs/>
                <w:szCs w:val="21"/>
              </w:rPr>
              <w:t>(max 1 pagină)</w:t>
            </w:r>
          </w:p>
          <w:p w14:paraId="42F00A25" w14:textId="69B86655" w:rsidR="368ECC23" w:rsidRDefault="368ECC23" w:rsidP="368ECC23">
            <w:pPr>
              <w:rPr>
                <w:rFonts w:eastAsia="Aptos" w:cs="Aptos"/>
                <w:szCs w:val="21"/>
              </w:rPr>
            </w:pPr>
          </w:p>
          <w:p w14:paraId="2F2BDD58" w14:textId="75423629" w:rsidR="368ECC23" w:rsidRDefault="368ECC23" w:rsidP="368ECC23">
            <w:pPr>
              <w:rPr>
                <w:rFonts w:eastAsia="Aptos" w:cs="Aptos"/>
                <w:szCs w:val="21"/>
              </w:rPr>
            </w:pPr>
          </w:p>
          <w:p w14:paraId="4618266A" w14:textId="74D59354" w:rsidR="368ECC23" w:rsidRDefault="368ECC23" w:rsidP="368ECC23">
            <w:pPr>
              <w:rPr>
                <w:rFonts w:eastAsia="Aptos" w:cs="Aptos"/>
                <w:szCs w:val="21"/>
              </w:rPr>
            </w:pPr>
          </w:p>
          <w:p w14:paraId="015B1833" w14:textId="47C5BCD3" w:rsidR="368ECC23" w:rsidRDefault="368ECC23" w:rsidP="368ECC23">
            <w:pPr>
              <w:rPr>
                <w:rFonts w:eastAsia="Aptos" w:cs="Aptos"/>
                <w:szCs w:val="21"/>
              </w:rPr>
            </w:pPr>
          </w:p>
          <w:p w14:paraId="4210852C" w14:textId="5F859FFD" w:rsidR="368ECC23" w:rsidRDefault="368ECC23" w:rsidP="368ECC23">
            <w:pPr>
              <w:rPr>
                <w:rFonts w:eastAsia="Aptos" w:cs="Aptos"/>
                <w:szCs w:val="21"/>
              </w:rPr>
            </w:pPr>
          </w:p>
          <w:p w14:paraId="5778C465" w14:textId="68E1ACF5" w:rsidR="368ECC23" w:rsidRDefault="368ECC23" w:rsidP="368ECC23">
            <w:pPr>
              <w:rPr>
                <w:rFonts w:eastAsia="Aptos" w:cs="Aptos"/>
                <w:szCs w:val="21"/>
              </w:rPr>
            </w:pPr>
          </w:p>
          <w:p w14:paraId="24F7112E" w14:textId="088047E9" w:rsidR="368ECC23" w:rsidRDefault="368ECC23" w:rsidP="368ECC23">
            <w:pPr>
              <w:rPr>
                <w:rFonts w:eastAsia="Aptos" w:cs="Aptos"/>
                <w:szCs w:val="21"/>
              </w:rPr>
            </w:pPr>
          </w:p>
          <w:p w14:paraId="58A340AB" w14:textId="2B05A7B5" w:rsidR="368ECC23" w:rsidRDefault="368ECC23" w:rsidP="368ECC23">
            <w:pPr>
              <w:rPr>
                <w:rFonts w:eastAsia="Aptos" w:cs="Aptos"/>
                <w:szCs w:val="21"/>
              </w:rPr>
            </w:pPr>
          </w:p>
          <w:p w14:paraId="61EEC828" w14:textId="21920C1D" w:rsidR="368ECC23" w:rsidRDefault="368ECC23" w:rsidP="368ECC23">
            <w:pPr>
              <w:rPr>
                <w:rFonts w:eastAsia="Aptos" w:cs="Aptos"/>
                <w:szCs w:val="21"/>
              </w:rPr>
            </w:pPr>
          </w:p>
          <w:p w14:paraId="0FB92FB3" w14:textId="32E189C9" w:rsidR="368ECC23" w:rsidRDefault="368ECC23" w:rsidP="368ECC23">
            <w:pPr>
              <w:rPr>
                <w:rFonts w:eastAsia="Aptos" w:cs="Aptos"/>
                <w:szCs w:val="21"/>
              </w:rPr>
            </w:pPr>
          </w:p>
          <w:p w14:paraId="2BEBA5C8" w14:textId="57A82918" w:rsidR="368ECC23" w:rsidRDefault="368ECC23" w:rsidP="368ECC23">
            <w:pPr>
              <w:rPr>
                <w:rFonts w:eastAsia="Aptos" w:cs="Aptos"/>
                <w:szCs w:val="21"/>
              </w:rPr>
            </w:pPr>
          </w:p>
        </w:tc>
      </w:tr>
    </w:tbl>
    <w:p w14:paraId="3C358E13" w14:textId="2A69EA3F" w:rsidR="001023F9" w:rsidRPr="00C90244" w:rsidRDefault="187C3177" w:rsidP="368ECC23">
      <w:pPr>
        <w:pStyle w:val="Heading1"/>
        <w:rPr>
          <w:lang w:val="ro-RO"/>
        </w:rPr>
      </w:pPr>
      <w:r w:rsidRPr="368ECC23">
        <w:rPr>
          <w:lang w:val="ro-RO"/>
        </w:rPr>
        <w:lastRenderedPageBreak/>
        <w:t>5. R</w:t>
      </w:r>
      <w:r w:rsidR="00FC32BA" w:rsidRPr="368ECC23">
        <w:rPr>
          <w:lang w:val="ro-RO"/>
        </w:rPr>
        <w:t>elevanța proiectului pentru afacere și pentru tranziția verde</w:t>
      </w:r>
    </w:p>
    <w:p w14:paraId="5BB6A9B8" w14:textId="243F2384" w:rsidR="757467E9" w:rsidRDefault="757467E9" w:rsidP="368ECC23">
      <w:pPr>
        <w:spacing w:after="0"/>
        <w:jc w:val="both"/>
        <w:rPr>
          <w:rFonts w:eastAsia="Aptos" w:cs="Aptos"/>
          <w:i/>
          <w:iCs/>
          <w:szCs w:val="21"/>
          <w:lang w:val="ro-RO"/>
        </w:rPr>
      </w:pPr>
      <w:r w:rsidRPr="368ECC23">
        <w:rPr>
          <w:rFonts w:eastAsia="Aptos" w:cs="Aptos"/>
          <w:i/>
          <w:iCs/>
          <w:szCs w:val="21"/>
          <w:lang w:val="ro-RO"/>
        </w:rPr>
        <w:t>Explica</w:t>
      </w:r>
      <w:r w:rsidRPr="368ECC23">
        <w:rPr>
          <w:rFonts w:asciiTheme="minorHAnsi" w:hAnsiTheme="minorHAnsi"/>
          <w:i/>
          <w:iCs/>
          <w:szCs w:val="21"/>
          <w:lang w:val="ro-RO"/>
        </w:rPr>
        <w:t xml:space="preserve">ți </w:t>
      </w:r>
      <w:r w:rsidR="4E1401A8" w:rsidRPr="368ECC23">
        <w:rPr>
          <w:rFonts w:asciiTheme="minorHAnsi" w:hAnsiTheme="minorHAnsi"/>
          <w:i/>
          <w:iCs/>
          <w:szCs w:val="21"/>
          <w:lang w:val="ro-RO"/>
        </w:rPr>
        <w:t xml:space="preserve">(max. 1 pagină) </w:t>
      </w:r>
      <w:r w:rsidRPr="368ECC23">
        <w:rPr>
          <w:rFonts w:asciiTheme="minorHAnsi" w:hAnsiTheme="minorHAnsi"/>
          <w:i/>
          <w:iCs/>
          <w:szCs w:val="21"/>
          <w:lang w:val="ro-RO"/>
        </w:rPr>
        <w:t>d</w:t>
      </w:r>
      <w:r w:rsidRPr="368ECC23">
        <w:rPr>
          <w:rFonts w:eastAsia="Aptos" w:cs="Aptos"/>
          <w:i/>
          <w:iCs/>
          <w:szCs w:val="21"/>
          <w:lang w:val="ro-RO"/>
        </w:rPr>
        <w:t>e ce este necesar proiectul propus și cum se integrează în dezvoltarea afacerii dumneavoastră.</w:t>
      </w:r>
    </w:p>
    <w:p w14:paraId="26C15970" w14:textId="59F9E291" w:rsidR="757467E9" w:rsidRDefault="757467E9" w:rsidP="2DA43A6F">
      <w:pPr>
        <w:spacing w:after="0"/>
        <w:jc w:val="both"/>
        <w:rPr>
          <w:rFonts w:eastAsia="Aptos" w:cs="Aptos"/>
          <w:i/>
          <w:iCs/>
          <w:szCs w:val="21"/>
          <w:lang w:val="ro-RO"/>
        </w:rPr>
      </w:pPr>
      <w:r w:rsidRPr="2DA43A6F">
        <w:rPr>
          <w:rFonts w:eastAsia="Aptos" w:cs="Aptos"/>
          <w:i/>
          <w:iCs/>
          <w:szCs w:val="21"/>
          <w:lang w:val="ro-RO"/>
        </w:rPr>
        <w:t>În răspuns, vă rugăm să descrieți:</w:t>
      </w:r>
    </w:p>
    <w:p w14:paraId="017E7804" w14:textId="54C5A5B7" w:rsidR="757467E9" w:rsidRDefault="757467E9"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ce problemă a afacerii sau a pieței/industriei va fi soluționată prin proiect; </w:t>
      </w:r>
    </w:p>
    <w:p w14:paraId="3FE43E88" w14:textId="21449F63" w:rsidR="757467E9" w:rsidRDefault="757467E9"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cum va contribui proiectul la tranziția verde, economia circulară, eficiența resurselor, eco-inovație, energie regenerabilă / eficiență energetică sau alte practici sustenabile; </w:t>
      </w:r>
    </w:p>
    <w:p w14:paraId="0820064F" w14:textId="44555FDC" w:rsidR="757467E9" w:rsidRDefault="757467E9"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dacă proiectul este relevant pentru priorități, politici sau programe naționale în domeniul economiei verzi, gestionării deșeurilor, eficienței energetice, protecției mediului, dezvoltării IMM-urilor sau inovării.</w:t>
      </w:r>
    </w:p>
    <w:tbl>
      <w:tblPr>
        <w:tblStyle w:val="TableGrid"/>
        <w:tblW w:w="0" w:type="auto"/>
        <w:jc w:val="center"/>
        <w:tblLook w:val="04A0" w:firstRow="1" w:lastRow="0" w:firstColumn="1" w:lastColumn="0" w:noHBand="0" w:noVBand="1"/>
      </w:tblPr>
      <w:tblGrid>
        <w:gridCol w:w="10086"/>
      </w:tblGrid>
      <w:tr w:rsidR="001023F9" w:rsidRPr="00C90244" w14:paraId="090199F6" w14:textId="77777777" w:rsidTr="368ECC23">
        <w:trPr>
          <w:jc w:val="center"/>
        </w:trPr>
        <w:tc>
          <w:tcPr>
            <w:tcW w:w="1008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D6CC063" w14:textId="78C379B6" w:rsidR="001023F9" w:rsidRPr="00C90244" w:rsidRDefault="3C153E30" w:rsidP="368ECC23">
            <w:pPr>
              <w:rPr>
                <w:rFonts w:asciiTheme="minorHAnsi" w:hAnsiTheme="minorHAnsi"/>
                <w:i/>
                <w:iCs/>
                <w:szCs w:val="21"/>
              </w:rPr>
            </w:pPr>
            <w:r w:rsidRPr="368ECC23">
              <w:rPr>
                <w:rFonts w:asciiTheme="minorHAnsi" w:hAnsiTheme="minorHAnsi"/>
                <w:i/>
                <w:iCs/>
                <w:szCs w:val="21"/>
              </w:rPr>
              <w:t>(max 1 pagin</w:t>
            </w:r>
            <w:r w:rsidR="2166ED0C" w:rsidRPr="368ECC23">
              <w:rPr>
                <w:rFonts w:asciiTheme="minorHAnsi" w:hAnsiTheme="minorHAnsi"/>
                <w:i/>
                <w:iCs/>
                <w:szCs w:val="21"/>
              </w:rPr>
              <w:t>ă</w:t>
            </w:r>
            <w:r w:rsidRPr="368ECC23">
              <w:rPr>
                <w:rFonts w:asciiTheme="minorHAnsi" w:hAnsiTheme="minorHAnsi"/>
                <w:i/>
                <w:iCs/>
                <w:szCs w:val="21"/>
              </w:rPr>
              <w:t>)</w:t>
            </w:r>
          </w:p>
          <w:p w14:paraId="6B0EA3B5" w14:textId="29B8A643" w:rsidR="001023F9" w:rsidRPr="00C90244" w:rsidRDefault="00FC32BA" w:rsidP="368ECC23">
            <w:pPr>
              <w:rPr>
                <w:lang w:val="ro-RO"/>
              </w:rPr>
            </w:pPr>
            <w:r>
              <w:br/>
            </w:r>
          </w:p>
          <w:p w14:paraId="140E96AC" w14:textId="6F1A96F2" w:rsidR="001023F9" w:rsidRPr="00C90244" w:rsidRDefault="001023F9" w:rsidP="368ECC23">
            <w:pPr>
              <w:rPr>
                <w:lang w:val="ro-RO"/>
              </w:rPr>
            </w:pPr>
          </w:p>
          <w:p w14:paraId="3B679A98" w14:textId="0631DA25" w:rsidR="001023F9" w:rsidRPr="00C90244" w:rsidRDefault="001023F9" w:rsidP="368ECC23">
            <w:pPr>
              <w:rPr>
                <w:lang w:val="ro-RO"/>
              </w:rPr>
            </w:pPr>
          </w:p>
          <w:p w14:paraId="57E41900" w14:textId="4129BA2A" w:rsidR="001023F9" w:rsidRPr="00C90244" w:rsidRDefault="001023F9" w:rsidP="368ECC23">
            <w:pPr>
              <w:rPr>
                <w:lang w:val="ro-RO"/>
              </w:rPr>
            </w:pPr>
          </w:p>
          <w:p w14:paraId="456D4D1C" w14:textId="40E5EFCC" w:rsidR="001023F9" w:rsidRPr="00C90244" w:rsidRDefault="001023F9" w:rsidP="368ECC23">
            <w:pPr>
              <w:rPr>
                <w:lang w:val="ro-RO"/>
              </w:rPr>
            </w:pPr>
          </w:p>
          <w:p w14:paraId="61856174" w14:textId="2AA600C8" w:rsidR="001023F9" w:rsidRPr="00C90244" w:rsidRDefault="001023F9" w:rsidP="368ECC23">
            <w:pPr>
              <w:rPr>
                <w:lang w:val="ro-RO"/>
              </w:rPr>
            </w:pPr>
          </w:p>
          <w:p w14:paraId="059039AF" w14:textId="13E6F223" w:rsidR="001023F9" w:rsidRPr="00C90244" w:rsidRDefault="001023F9">
            <w:pPr>
              <w:rPr>
                <w:lang w:val="ro-RO"/>
              </w:rPr>
            </w:pPr>
          </w:p>
        </w:tc>
      </w:tr>
    </w:tbl>
    <w:p w14:paraId="256FB251" w14:textId="6359EB0A" w:rsidR="368ECC23" w:rsidRDefault="368ECC23"/>
    <w:p w14:paraId="72251905" w14:textId="1B20AB57" w:rsidR="001023F9" w:rsidRPr="00C90244" w:rsidRDefault="29C67735">
      <w:pPr>
        <w:pStyle w:val="Heading1"/>
        <w:rPr>
          <w:lang w:val="ro-RO"/>
        </w:rPr>
      </w:pPr>
      <w:r w:rsidRPr="2DA43A6F">
        <w:rPr>
          <w:lang w:val="ro-RO"/>
        </w:rPr>
        <w:t xml:space="preserve">6. </w:t>
      </w:r>
      <w:r w:rsidR="00FC32BA" w:rsidRPr="2DA43A6F">
        <w:rPr>
          <w:lang w:val="ro-RO"/>
        </w:rPr>
        <w:t>Inovare și valoare adăugată</w:t>
      </w:r>
    </w:p>
    <w:p w14:paraId="143DCEA7" w14:textId="60CB53B1" w:rsidR="001023F9" w:rsidRPr="00C90244" w:rsidRDefault="00FC32BA" w:rsidP="368ECC23">
      <w:pPr>
        <w:jc w:val="both"/>
        <w:rPr>
          <w:rFonts w:eastAsia="Aptos" w:cs="Aptos"/>
          <w:i/>
          <w:iCs/>
          <w:szCs w:val="21"/>
          <w:lang w:val="ro-RO"/>
        </w:rPr>
      </w:pPr>
      <w:r w:rsidRPr="368ECC23">
        <w:rPr>
          <w:rFonts w:asciiTheme="minorHAnsi" w:hAnsiTheme="minorHAnsi"/>
          <w:i/>
          <w:iCs/>
          <w:szCs w:val="21"/>
          <w:lang w:val="ro-RO"/>
        </w:rPr>
        <w:t>Descrieți</w:t>
      </w:r>
      <w:r w:rsidR="177CB544" w:rsidRPr="368ECC23">
        <w:rPr>
          <w:rFonts w:asciiTheme="minorHAnsi" w:hAnsiTheme="minorHAnsi"/>
          <w:i/>
          <w:iCs/>
          <w:szCs w:val="21"/>
          <w:lang w:val="ro-RO"/>
        </w:rPr>
        <w:t xml:space="preserve"> (max. 1/2 pagină)</w:t>
      </w:r>
      <w:r w:rsidRPr="368ECC23">
        <w:rPr>
          <w:rFonts w:asciiTheme="minorHAnsi" w:hAnsiTheme="minorHAnsi"/>
          <w:i/>
          <w:iCs/>
          <w:szCs w:val="21"/>
          <w:lang w:val="ro-RO"/>
        </w:rPr>
        <w:t xml:space="preserve"> </w:t>
      </w:r>
      <w:r w:rsidR="0089703D" w:rsidRPr="368ECC23">
        <w:rPr>
          <w:rFonts w:asciiTheme="minorHAnsi" w:hAnsiTheme="minorHAnsi"/>
          <w:i/>
          <w:iCs/>
          <w:szCs w:val="21"/>
          <w:lang w:val="ro-RO"/>
        </w:rPr>
        <w:t>aspectul inovativ</w:t>
      </w:r>
      <w:r w:rsidRPr="368ECC23">
        <w:rPr>
          <w:rFonts w:asciiTheme="minorHAnsi" w:hAnsiTheme="minorHAnsi"/>
          <w:i/>
          <w:iCs/>
          <w:szCs w:val="21"/>
          <w:lang w:val="ro-RO"/>
        </w:rPr>
        <w:t xml:space="preserve"> sau îmbunătățit în propunerea dvs.: tehnologie, proces, produs, model de afaceri, organizare, poziționare pe piață sau impact de mediu.</w:t>
      </w:r>
    </w:p>
    <w:tbl>
      <w:tblPr>
        <w:tblStyle w:val="TableGrid"/>
        <w:tblW w:w="0" w:type="auto"/>
        <w:jc w:val="center"/>
        <w:tblLook w:val="04A0" w:firstRow="1" w:lastRow="0" w:firstColumn="1" w:lastColumn="0" w:noHBand="0" w:noVBand="1"/>
      </w:tblPr>
      <w:tblGrid>
        <w:gridCol w:w="10086"/>
      </w:tblGrid>
      <w:tr w:rsidR="001023F9" w:rsidRPr="00C90244" w14:paraId="4B0515D6" w14:textId="77777777" w:rsidTr="368ECC23">
        <w:trPr>
          <w:jc w:val="center"/>
        </w:trPr>
        <w:tc>
          <w:tcPr>
            <w:tcW w:w="1008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DF2A8F6" w14:textId="518B43D8" w:rsidR="001023F9" w:rsidRPr="00C90244" w:rsidRDefault="72BE789E" w:rsidP="368ECC23">
            <w:pPr>
              <w:rPr>
                <w:rFonts w:asciiTheme="minorHAnsi" w:hAnsiTheme="minorHAnsi"/>
                <w:i/>
                <w:iCs/>
                <w:szCs w:val="21"/>
              </w:rPr>
            </w:pPr>
            <w:r w:rsidRPr="368ECC23">
              <w:rPr>
                <w:rFonts w:asciiTheme="minorHAnsi" w:hAnsiTheme="minorHAnsi"/>
                <w:i/>
                <w:iCs/>
                <w:szCs w:val="21"/>
              </w:rPr>
              <w:t>(max 1/2 pagin</w:t>
            </w:r>
            <w:r w:rsidR="2281D718" w:rsidRPr="368ECC23">
              <w:rPr>
                <w:rFonts w:asciiTheme="minorHAnsi" w:hAnsiTheme="minorHAnsi"/>
                <w:i/>
                <w:iCs/>
                <w:szCs w:val="21"/>
              </w:rPr>
              <w:t>ă</w:t>
            </w:r>
            <w:r w:rsidRPr="368ECC23">
              <w:rPr>
                <w:rFonts w:asciiTheme="minorHAnsi" w:hAnsiTheme="minorHAnsi"/>
                <w:i/>
                <w:iCs/>
                <w:szCs w:val="21"/>
              </w:rPr>
              <w:t>)</w:t>
            </w:r>
          </w:p>
          <w:p w14:paraId="1F4F246B" w14:textId="7C421878" w:rsidR="001023F9" w:rsidRPr="00C90244" w:rsidRDefault="00FC32BA" w:rsidP="368ECC23">
            <w:pPr>
              <w:rPr>
                <w:lang w:val="ro-RO"/>
              </w:rPr>
            </w:pPr>
            <w:r>
              <w:br/>
            </w:r>
          </w:p>
          <w:p w14:paraId="4AA72D8F" w14:textId="2089AE3F" w:rsidR="001023F9" w:rsidRPr="00C90244" w:rsidRDefault="001023F9" w:rsidP="368ECC23">
            <w:pPr>
              <w:rPr>
                <w:lang w:val="ro-RO"/>
              </w:rPr>
            </w:pPr>
          </w:p>
          <w:p w14:paraId="78C2A747" w14:textId="2087DB48" w:rsidR="001023F9" w:rsidRPr="00C90244" w:rsidRDefault="001023F9" w:rsidP="368ECC23">
            <w:pPr>
              <w:rPr>
                <w:lang w:val="ro-RO"/>
              </w:rPr>
            </w:pPr>
          </w:p>
          <w:p w14:paraId="6D9CDFE1" w14:textId="574D9DBA" w:rsidR="001023F9" w:rsidRPr="00C90244" w:rsidRDefault="001023F9" w:rsidP="368ECC23">
            <w:pPr>
              <w:rPr>
                <w:lang w:val="ro-RO"/>
              </w:rPr>
            </w:pPr>
          </w:p>
          <w:p w14:paraId="580D4EC9" w14:textId="04989E24" w:rsidR="001023F9" w:rsidRPr="00C90244" w:rsidRDefault="001023F9" w:rsidP="368ECC23">
            <w:pPr>
              <w:rPr>
                <w:lang w:val="ro-RO"/>
              </w:rPr>
            </w:pPr>
          </w:p>
          <w:p w14:paraId="08FC7C15" w14:textId="71C94D3B" w:rsidR="001023F9" w:rsidRPr="00C90244" w:rsidRDefault="001023F9" w:rsidP="368ECC23">
            <w:pPr>
              <w:rPr>
                <w:lang w:val="ro-RO"/>
              </w:rPr>
            </w:pPr>
          </w:p>
          <w:p w14:paraId="1CDFB10A" w14:textId="6775D53E" w:rsidR="001023F9" w:rsidRPr="00C90244" w:rsidRDefault="001023F9" w:rsidP="368ECC23">
            <w:pPr>
              <w:rPr>
                <w:lang w:val="ro-RO"/>
              </w:rPr>
            </w:pPr>
          </w:p>
          <w:p w14:paraId="789DA2BC" w14:textId="7992358E" w:rsidR="001023F9" w:rsidRPr="00C90244" w:rsidRDefault="001023F9" w:rsidP="368ECC23">
            <w:pPr>
              <w:rPr>
                <w:lang w:val="ro-RO"/>
              </w:rPr>
            </w:pPr>
          </w:p>
          <w:p w14:paraId="73589E16" w14:textId="1E495E8C" w:rsidR="001023F9" w:rsidRPr="00C90244" w:rsidRDefault="001023F9" w:rsidP="368ECC23">
            <w:pPr>
              <w:rPr>
                <w:lang w:val="ro-RO"/>
              </w:rPr>
            </w:pPr>
          </w:p>
          <w:p w14:paraId="222D9DA2" w14:textId="1A72A479" w:rsidR="001023F9" w:rsidRPr="00C90244" w:rsidRDefault="001023F9">
            <w:pPr>
              <w:rPr>
                <w:lang w:val="ro-RO"/>
              </w:rPr>
            </w:pPr>
          </w:p>
        </w:tc>
      </w:tr>
    </w:tbl>
    <w:p w14:paraId="2B131D62" w14:textId="256B8687" w:rsidR="368ECC23" w:rsidRDefault="368ECC23"/>
    <w:p w14:paraId="1ACC8795" w14:textId="1451150F" w:rsidR="001023F9" w:rsidRPr="00C90244" w:rsidRDefault="00FC32BA">
      <w:pPr>
        <w:pStyle w:val="Heading1"/>
        <w:rPr>
          <w:lang w:val="ro-RO"/>
        </w:rPr>
      </w:pPr>
      <w:r w:rsidRPr="368ECC23">
        <w:rPr>
          <w:lang w:val="ro-RO"/>
        </w:rPr>
        <w:t>7. Piață, clienți și avantaj competitiv</w:t>
      </w:r>
      <w:r w:rsidR="4912C428" w:rsidRPr="368ECC23">
        <w:rPr>
          <w:lang w:val="ro-RO"/>
        </w:rPr>
        <w:t xml:space="preserve"> </w:t>
      </w:r>
    </w:p>
    <w:p w14:paraId="337A2BA2" w14:textId="77777777" w:rsidR="001023F9" w:rsidRPr="00C90244" w:rsidRDefault="00FC32BA" w:rsidP="368ECC23">
      <w:pPr>
        <w:jc w:val="both"/>
        <w:rPr>
          <w:rFonts w:asciiTheme="minorHAnsi" w:hAnsiTheme="minorHAnsi"/>
          <w:i/>
          <w:iCs/>
          <w:szCs w:val="21"/>
          <w:lang w:val="ro-RO"/>
        </w:rPr>
      </w:pPr>
      <w:r w:rsidRPr="368ECC23">
        <w:rPr>
          <w:rFonts w:asciiTheme="minorHAnsi" w:hAnsiTheme="minorHAnsi"/>
          <w:i/>
          <w:iCs/>
          <w:szCs w:val="21"/>
          <w:lang w:val="ro-RO"/>
        </w:rPr>
        <w:t>Cine sunt clienții / beneficiarii principali? Ce problemă rezolvați pentru ei? Prin ce se diferențiază afacerea sau proiectul dvs. față de alternativele existente pe piață?</w:t>
      </w:r>
    </w:p>
    <w:tbl>
      <w:tblPr>
        <w:tblStyle w:val="TableGrid"/>
        <w:tblW w:w="0" w:type="auto"/>
        <w:jc w:val="center"/>
        <w:tblLook w:val="04A0" w:firstRow="1" w:lastRow="0" w:firstColumn="1" w:lastColumn="0" w:noHBand="0" w:noVBand="1"/>
      </w:tblPr>
      <w:tblGrid>
        <w:gridCol w:w="10086"/>
      </w:tblGrid>
      <w:tr w:rsidR="001023F9" w:rsidRPr="00C90244" w14:paraId="28ECBF0E" w14:textId="77777777" w:rsidTr="368ECC23">
        <w:trPr>
          <w:jc w:val="center"/>
        </w:trPr>
        <w:tc>
          <w:tcPr>
            <w:tcW w:w="1008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254C5C0" w14:textId="2BF4A602" w:rsidR="001023F9" w:rsidRPr="00C90244" w:rsidRDefault="329A25D3" w:rsidP="368ECC23">
            <w:pPr>
              <w:rPr>
                <w:rFonts w:asciiTheme="minorHAnsi" w:hAnsiTheme="minorHAnsi"/>
                <w:i/>
                <w:iCs/>
                <w:szCs w:val="21"/>
              </w:rPr>
            </w:pPr>
            <w:r w:rsidRPr="368ECC23">
              <w:rPr>
                <w:rFonts w:asciiTheme="minorHAnsi" w:hAnsiTheme="minorHAnsi"/>
                <w:i/>
                <w:iCs/>
                <w:szCs w:val="21"/>
              </w:rPr>
              <w:t>(max 1/2 pagin</w:t>
            </w:r>
            <w:r w:rsidR="1C7B767E" w:rsidRPr="368ECC23">
              <w:rPr>
                <w:rFonts w:asciiTheme="minorHAnsi" w:hAnsiTheme="minorHAnsi"/>
                <w:i/>
                <w:iCs/>
                <w:szCs w:val="21"/>
              </w:rPr>
              <w:t>ă</w:t>
            </w:r>
            <w:r w:rsidRPr="368ECC23">
              <w:rPr>
                <w:rFonts w:asciiTheme="minorHAnsi" w:hAnsiTheme="minorHAnsi"/>
                <w:i/>
                <w:iCs/>
                <w:szCs w:val="21"/>
              </w:rPr>
              <w:t>)</w:t>
            </w:r>
          </w:p>
          <w:p w14:paraId="39A95908" w14:textId="32067AE8" w:rsidR="001023F9" w:rsidRPr="00C90244" w:rsidRDefault="001023F9"/>
          <w:p w14:paraId="28BB8D35" w14:textId="7D0626B6" w:rsidR="001023F9" w:rsidRPr="00C90244" w:rsidRDefault="001023F9"/>
          <w:p w14:paraId="21F3AD3D" w14:textId="6801DDC6" w:rsidR="001023F9" w:rsidRPr="00C90244" w:rsidRDefault="001023F9"/>
          <w:p w14:paraId="2534C08D" w14:textId="2BDB602C" w:rsidR="001023F9" w:rsidRPr="00C90244" w:rsidRDefault="001023F9"/>
          <w:p w14:paraId="61EB8266" w14:textId="19145414" w:rsidR="001023F9" w:rsidRPr="00C90244" w:rsidRDefault="001023F9"/>
          <w:p w14:paraId="1E492B5A" w14:textId="75E767B3" w:rsidR="001023F9" w:rsidRPr="00C90244" w:rsidRDefault="001023F9"/>
          <w:p w14:paraId="70E8AAC8" w14:textId="2578A4B7" w:rsidR="001023F9" w:rsidRPr="00C90244" w:rsidRDefault="00FC32BA">
            <w:pPr>
              <w:rPr>
                <w:lang w:val="ro-RO"/>
              </w:rPr>
            </w:pPr>
            <w:r>
              <w:br/>
            </w:r>
          </w:p>
        </w:tc>
      </w:tr>
    </w:tbl>
    <w:p w14:paraId="31F58809" w14:textId="41594A4B" w:rsidR="368ECC23" w:rsidRDefault="368ECC23"/>
    <w:p w14:paraId="5387F94D" w14:textId="77777777" w:rsidR="001023F9" w:rsidRPr="00C90244" w:rsidRDefault="00FC32BA">
      <w:pPr>
        <w:pStyle w:val="Heading1"/>
        <w:rPr>
          <w:lang w:val="ro-RO"/>
        </w:rPr>
      </w:pPr>
      <w:r w:rsidRPr="2DA43A6F">
        <w:rPr>
          <w:lang w:val="ro-RO"/>
        </w:rPr>
        <w:t>8. Fezabilitate tehnică, operațională și financiară</w:t>
      </w:r>
    </w:p>
    <w:p w14:paraId="2273DA63" w14:textId="15261B4F" w:rsidR="001023F9" w:rsidRPr="00C90244" w:rsidRDefault="02BD6AAC" w:rsidP="2DA43A6F">
      <w:pPr>
        <w:jc w:val="both"/>
        <w:rPr>
          <w:rFonts w:eastAsia="Aptos" w:cs="Aptos"/>
          <w:i/>
          <w:iCs/>
          <w:szCs w:val="21"/>
          <w:lang w:val="ro-RO"/>
        </w:rPr>
      </w:pPr>
      <w:r w:rsidRPr="2DA43A6F">
        <w:rPr>
          <w:rFonts w:eastAsia="Aptos" w:cs="Aptos"/>
          <w:i/>
          <w:iCs/>
          <w:szCs w:val="21"/>
          <w:lang w:val="ro-RO"/>
        </w:rPr>
        <w:t>Explicați de ce proiectul propus este realist și poate fi implementat cu succes în perioada prevăzută. În răspuns, vă rugăm să descrieți:</w:t>
      </w:r>
    </w:p>
    <w:p w14:paraId="1EFE6321" w14:textId="4F1EE174"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capacitatea întreprinderii / echipei de a implementa proiectul; </w:t>
      </w:r>
    </w:p>
    <w:p w14:paraId="14C11A15" w14:textId="3488CA15"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persoanele-cheie care vor fi implicate în implementare și rolurile acestora; </w:t>
      </w:r>
    </w:p>
    <w:p w14:paraId="73C3E8A7" w14:textId="7C02DAE6"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disponibilitatea spațiilor, utilităților, echipamentelor existente sau altor condiții tehnice necesare; </w:t>
      </w:r>
    </w:p>
    <w:p w14:paraId="2DC570F6" w14:textId="7BB7FDC6"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dacă bunurile, echipamentele, lucrările sau serviciile solicitate pot fi instalate/utilizate în locația indicată; </w:t>
      </w:r>
    </w:p>
    <w:p w14:paraId="589D683E" w14:textId="5F50A8E9"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dacă au fost identificate specificații tehnice sau furnizori potențiali pentru bunurile/serviciile solicitate; </w:t>
      </w:r>
    </w:p>
    <w:p w14:paraId="712CDAEA" w14:textId="233484C9"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principalele etape ale implementării proiectului; </w:t>
      </w:r>
    </w:p>
    <w:p w14:paraId="6AEDC201" w14:textId="696D8A9C"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capacitatea de a asigura cofinanțarea proprie, după caz, inclusiv sursa acesteia (investiții proprii/credite ban</w:t>
      </w:r>
      <w:r w:rsidR="6174911F" w:rsidRPr="2DA43A6F">
        <w:rPr>
          <w:rFonts w:eastAsia="Aptos" w:cs="Aptos"/>
          <w:i/>
          <w:iCs/>
          <w:szCs w:val="21"/>
          <w:lang w:val="ro-RO"/>
        </w:rPr>
        <w:t>care/crowdfunding/împrumut etc.)</w:t>
      </w:r>
      <w:r w:rsidRPr="2DA43A6F">
        <w:rPr>
          <w:rFonts w:eastAsia="Aptos" w:cs="Aptos"/>
          <w:i/>
          <w:iCs/>
          <w:szCs w:val="21"/>
          <w:lang w:val="ro-RO"/>
        </w:rPr>
        <w:t xml:space="preserve">; </w:t>
      </w:r>
    </w:p>
    <w:p w14:paraId="20652A70" w14:textId="684E0996" w:rsidR="02BD6AAC" w:rsidRDefault="02BD6AAC" w:rsidP="2DA43A6F">
      <w:pPr>
        <w:pStyle w:val="ListParagraph"/>
        <w:numPr>
          <w:ilvl w:val="0"/>
          <w:numId w:val="7"/>
        </w:numPr>
        <w:spacing w:after="0"/>
        <w:jc w:val="both"/>
        <w:rPr>
          <w:rFonts w:eastAsia="Aptos" w:cs="Aptos"/>
          <w:i/>
          <w:iCs/>
          <w:szCs w:val="21"/>
          <w:lang w:val="ro-RO"/>
        </w:rPr>
      </w:pPr>
      <w:r w:rsidRPr="2DA43A6F">
        <w:rPr>
          <w:rFonts w:eastAsia="Aptos" w:cs="Aptos"/>
          <w:i/>
          <w:iCs/>
          <w:szCs w:val="21"/>
          <w:lang w:val="ro-RO"/>
        </w:rPr>
        <w:t xml:space="preserve">capacitatea de operare și întreținere a bunurilor/echipamentelor procurate prin suportul </w:t>
      </w:r>
      <w:r w:rsidR="3BCE21BB" w:rsidRPr="2DA43A6F">
        <w:rPr>
          <w:rFonts w:eastAsia="Aptos" w:cs="Aptos"/>
          <w:i/>
          <w:iCs/>
          <w:szCs w:val="21"/>
          <w:lang w:val="ro-RO"/>
        </w:rPr>
        <w:t>UNDP</w:t>
      </w:r>
      <w:r w:rsidRPr="2DA43A6F">
        <w:rPr>
          <w:rFonts w:eastAsia="Aptos" w:cs="Aptos"/>
          <w:i/>
          <w:iCs/>
          <w:szCs w:val="21"/>
          <w:lang w:val="ro-RO"/>
        </w:rPr>
        <w:t>.</w:t>
      </w:r>
    </w:p>
    <w:p w14:paraId="4A9795E7" w14:textId="2731BB4F" w:rsidR="66139617" w:rsidRDefault="66139617" w:rsidP="2DA43A6F">
      <w:pPr>
        <w:jc w:val="both"/>
        <w:rPr>
          <w:rFonts w:eastAsia="Aptos" w:cs="Aptos"/>
          <w:i/>
          <w:iCs/>
          <w:szCs w:val="21"/>
          <w:lang w:val="ro-RO"/>
        </w:rPr>
      </w:pPr>
      <w:r w:rsidRPr="2DA43A6F">
        <w:rPr>
          <w:rFonts w:eastAsia="Aptos" w:cs="Aptos"/>
          <w:i/>
          <w:iCs/>
          <w:szCs w:val="21"/>
          <w:lang w:val="ro-RO"/>
        </w:rPr>
        <w:t>Cofinanțarea poate proveni din resurse proprii ale solicitantului sau din alte surse legale confirmate, inclusiv contribuția fondatorilor, credit/împrumut sau alte surse financiare, cu condiția ca disponibilitatea fondurilor să poată fi demonstrată la etapa de contractare/implementare.</w:t>
      </w:r>
    </w:p>
    <w:tbl>
      <w:tblPr>
        <w:tblStyle w:val="TableGrid"/>
        <w:tblW w:w="0" w:type="auto"/>
        <w:jc w:val="center"/>
        <w:tblLook w:val="04A0" w:firstRow="1" w:lastRow="0" w:firstColumn="1" w:lastColumn="0" w:noHBand="0" w:noVBand="1"/>
      </w:tblPr>
      <w:tblGrid>
        <w:gridCol w:w="10086"/>
      </w:tblGrid>
      <w:tr w:rsidR="00B3462D" w:rsidRPr="00C90244" w14:paraId="48D207E4" w14:textId="77777777" w:rsidTr="368ECC23">
        <w:trPr>
          <w:jc w:val="center"/>
        </w:trPr>
        <w:tc>
          <w:tcPr>
            <w:tcW w:w="1008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945C71D" w14:textId="6A0C0DFD" w:rsidR="001023F9" w:rsidRPr="00C90244" w:rsidRDefault="5060AF3C" w:rsidP="368ECC23">
            <w:pPr>
              <w:rPr>
                <w:rFonts w:asciiTheme="minorHAnsi" w:hAnsiTheme="minorHAnsi"/>
                <w:i/>
                <w:iCs/>
                <w:szCs w:val="21"/>
              </w:rPr>
            </w:pPr>
            <w:r w:rsidRPr="368ECC23">
              <w:rPr>
                <w:rFonts w:asciiTheme="minorHAnsi" w:hAnsiTheme="minorHAnsi"/>
                <w:i/>
                <w:iCs/>
                <w:szCs w:val="21"/>
              </w:rPr>
              <w:lastRenderedPageBreak/>
              <w:t>(max 1pagină)</w:t>
            </w:r>
          </w:p>
          <w:p w14:paraId="241ABC97" w14:textId="2F65D89C" w:rsidR="001023F9" w:rsidRPr="00C90244" w:rsidRDefault="00FC32BA">
            <w:r>
              <w:br/>
            </w:r>
          </w:p>
          <w:p w14:paraId="44CF3D58" w14:textId="02ED0AF0" w:rsidR="001023F9" w:rsidRPr="00C90244" w:rsidRDefault="001023F9"/>
          <w:p w14:paraId="1A7C308A" w14:textId="47838D7D" w:rsidR="001023F9" w:rsidRPr="00C90244" w:rsidRDefault="001023F9"/>
          <w:p w14:paraId="64DB188B" w14:textId="3594D3A0" w:rsidR="001023F9" w:rsidRPr="00C90244" w:rsidRDefault="001023F9"/>
          <w:p w14:paraId="253FCDE7" w14:textId="0F7C6CD6" w:rsidR="001023F9" w:rsidRPr="00C90244" w:rsidRDefault="001023F9"/>
          <w:p w14:paraId="0E29CCD0" w14:textId="22708929" w:rsidR="001023F9" w:rsidRPr="00C90244" w:rsidRDefault="001023F9"/>
          <w:p w14:paraId="71650E24" w14:textId="0FD54903" w:rsidR="001023F9" w:rsidRPr="00C90244" w:rsidRDefault="001023F9"/>
          <w:p w14:paraId="5291CF87" w14:textId="7A5C681A" w:rsidR="001023F9" w:rsidRPr="00C90244" w:rsidRDefault="001023F9"/>
          <w:p w14:paraId="689207FF" w14:textId="06489FBE" w:rsidR="001023F9" w:rsidRPr="00C90244" w:rsidRDefault="001023F9"/>
          <w:p w14:paraId="70CF9089" w14:textId="11FD08E9" w:rsidR="001023F9" w:rsidRPr="00C90244" w:rsidRDefault="001023F9"/>
          <w:p w14:paraId="518DD285" w14:textId="546E137F" w:rsidR="001023F9" w:rsidRPr="00C90244" w:rsidRDefault="001023F9"/>
        </w:tc>
      </w:tr>
    </w:tbl>
    <w:p w14:paraId="60047D32" w14:textId="48EA6566" w:rsidR="3CD7D12E" w:rsidRDefault="3CD7D12E" w:rsidP="368ECC23"/>
    <w:p w14:paraId="628726EE" w14:textId="63F54CC7" w:rsidR="6AD3AE39" w:rsidRDefault="6AD3AE39" w:rsidP="2DA43A6F">
      <w:pPr>
        <w:rPr>
          <w:rFonts w:eastAsia="Aptos" w:cs="Aptos"/>
          <w:b/>
          <w:bCs/>
          <w:szCs w:val="21"/>
          <w:lang w:val="ro-RO"/>
        </w:rPr>
      </w:pPr>
      <w:r w:rsidRPr="2DA43A6F">
        <w:rPr>
          <w:rFonts w:eastAsia="Aptos" w:cs="Aptos"/>
          <w:b/>
          <w:bCs/>
          <w:szCs w:val="21"/>
          <w:lang w:val="ro-RO"/>
        </w:rPr>
        <w:t>8.1 Autorizații, avize și cerințe legale relevante</w:t>
      </w:r>
    </w:p>
    <w:p w14:paraId="3AC87461" w14:textId="1F44E274" w:rsidR="4568F412" w:rsidRDefault="4568F412" w:rsidP="2DA43A6F">
      <w:pPr>
        <w:jc w:val="both"/>
        <w:rPr>
          <w:rFonts w:eastAsia="Aptos" w:cs="Aptos"/>
          <w:szCs w:val="21"/>
          <w:lang w:val="ro-RO"/>
        </w:rPr>
      </w:pPr>
      <w:r w:rsidRPr="2DA43A6F">
        <w:rPr>
          <w:rFonts w:eastAsia="Aptos" w:cs="Aptos"/>
          <w:szCs w:val="21"/>
          <w:lang w:val="ro-RO"/>
        </w:rPr>
        <w:t>Indicați dacă pentru implementarea proiectului propus sunt necesare autorizații, avize, permise sau alte aprobări legale, inclusiv autorizații de mediu, autorizații de funcționare, autorizații sanitare, autorizații de construcție/amenajare, contracte pentru gestionarea deșeurilor sau alte documente relevante.</w:t>
      </w:r>
    </w:p>
    <w:p w14:paraId="2F17C7D3" w14:textId="46144E6E" w:rsidR="4568F412" w:rsidRDefault="4568F412" w:rsidP="2DA43A6F">
      <w:pPr>
        <w:spacing w:before="240" w:after="240"/>
        <w:jc w:val="both"/>
        <w:rPr>
          <w:rFonts w:eastAsia="Aptos" w:cs="Aptos"/>
          <w:szCs w:val="21"/>
          <w:lang w:val="ro-RO"/>
        </w:rPr>
      </w:pPr>
      <w:r w:rsidRPr="2DA43A6F">
        <w:rPr>
          <w:rFonts w:eastAsia="Aptos" w:cs="Aptos"/>
          <w:szCs w:val="21"/>
          <w:lang w:val="ro-RO"/>
        </w:rPr>
        <w:t>Bifați situația aplicabilă:</w:t>
      </w:r>
    </w:p>
    <w:p w14:paraId="1B72EF2C" w14:textId="450E034E" w:rsidR="4568F412" w:rsidRDefault="4568F412" w:rsidP="2DA43A6F">
      <w:pPr>
        <w:spacing w:before="240" w:after="240"/>
        <w:jc w:val="both"/>
        <w:rPr>
          <w:rFonts w:eastAsia="Aptos" w:cs="Aptos"/>
          <w:szCs w:val="21"/>
          <w:lang w:val="ro-RO"/>
        </w:rPr>
      </w:pPr>
      <w:r w:rsidRPr="2DA43A6F">
        <w:rPr>
          <w:rFonts w:eastAsia="Aptos" w:cs="Aptos"/>
          <w:szCs w:val="21"/>
          <w:lang w:val="ro-RO"/>
        </w:rPr>
        <w:t>☐ Nu sunt necesare autorizații/avize suplimentare pentru implementarea proiectului.</w:t>
      </w:r>
      <w:r>
        <w:br/>
      </w:r>
      <w:r w:rsidRPr="2DA43A6F">
        <w:rPr>
          <w:rFonts w:eastAsia="Aptos" w:cs="Aptos"/>
          <w:szCs w:val="21"/>
          <w:lang w:val="ro-RO"/>
        </w:rPr>
        <w:t xml:space="preserve"> ☐ Sunt necesare autorizații/avize, iar acestea sunt deja obținute.</w:t>
      </w:r>
      <w:r>
        <w:br/>
      </w:r>
      <w:r w:rsidRPr="2DA43A6F">
        <w:rPr>
          <w:rFonts w:eastAsia="Aptos" w:cs="Aptos"/>
          <w:szCs w:val="21"/>
          <w:lang w:val="ro-RO"/>
        </w:rPr>
        <w:t xml:space="preserve"> ☐ Sunt necesare autorizații/avize și urmează să fie obținute.</w:t>
      </w:r>
      <w:r>
        <w:br/>
      </w:r>
      <w:r w:rsidRPr="2DA43A6F">
        <w:rPr>
          <w:rFonts w:eastAsia="Aptos" w:cs="Aptos"/>
          <w:szCs w:val="21"/>
          <w:lang w:val="ro-RO"/>
        </w:rPr>
        <w:t xml:space="preserve"> ☐ Nu este clar la această etapă și va fi necesară o verificare suplimentară.</w:t>
      </w:r>
    </w:p>
    <w:p w14:paraId="323591C0" w14:textId="6CA7FE8A" w:rsidR="4568F412" w:rsidRDefault="4568F412" w:rsidP="2DA43A6F">
      <w:pPr>
        <w:jc w:val="both"/>
        <w:rPr>
          <w:rFonts w:eastAsia="Aptos" w:cs="Aptos"/>
          <w:szCs w:val="21"/>
          <w:lang w:val="ro-RO"/>
        </w:rPr>
      </w:pPr>
      <w:r w:rsidRPr="2DA43A6F">
        <w:rPr>
          <w:rFonts w:eastAsia="Aptos" w:cs="Aptos"/>
          <w:szCs w:val="21"/>
          <w:lang w:val="ro-RO"/>
        </w:rPr>
        <w:t>Dacă sunt necesare sau deja disponibile, vă rugăm să le descrieți pe scurt:</w:t>
      </w:r>
    </w:p>
    <w:tbl>
      <w:tblPr>
        <w:tblW w:w="0" w:type="auto"/>
        <w:tblInd w:w="-375" w:type="dxa"/>
        <w:tblBorders>
          <w:top w:val="dashed" w:sz="4" w:space="0" w:color="00B050"/>
          <w:left w:val="dashed" w:sz="4" w:space="0" w:color="00B050"/>
          <w:bottom w:val="dashed" w:sz="4" w:space="0" w:color="00B050"/>
          <w:right w:val="dashed" w:sz="4" w:space="0" w:color="00B050"/>
          <w:insideH w:val="dashed" w:sz="4" w:space="0" w:color="00B050"/>
          <w:insideV w:val="dashed" w:sz="4" w:space="0" w:color="00B050"/>
        </w:tblBorders>
        <w:tblLook w:val="06A0" w:firstRow="1" w:lastRow="0" w:firstColumn="1" w:lastColumn="0" w:noHBand="1" w:noVBand="1"/>
      </w:tblPr>
      <w:tblGrid>
        <w:gridCol w:w="3512"/>
        <w:gridCol w:w="2474"/>
        <w:gridCol w:w="2848"/>
        <w:gridCol w:w="1843"/>
      </w:tblGrid>
      <w:tr w:rsidR="3CD7D12E" w14:paraId="624F6E62" w14:textId="77777777" w:rsidTr="2DA43A6F">
        <w:trPr>
          <w:trHeight w:val="300"/>
        </w:trPr>
        <w:tc>
          <w:tcPr>
            <w:tcW w:w="3779" w:type="dxa"/>
            <w:shd w:val="clear" w:color="auto" w:fill="2F6B4F"/>
            <w:vAlign w:val="center"/>
          </w:tcPr>
          <w:p w14:paraId="23EB056E" w14:textId="78775297" w:rsidR="3CD7D12E" w:rsidRDefault="06F9D889" w:rsidP="2DA43A6F">
            <w:pPr>
              <w:spacing w:after="0"/>
              <w:jc w:val="center"/>
              <w:rPr>
                <w:b/>
                <w:bCs/>
                <w:lang w:val="ro-RO"/>
              </w:rPr>
            </w:pPr>
            <w:r w:rsidRPr="2DA43A6F">
              <w:rPr>
                <w:b/>
                <w:bCs/>
                <w:lang w:val="ro-RO"/>
              </w:rPr>
              <w:t>Tip autorizație / aviz / permis</w:t>
            </w:r>
          </w:p>
        </w:tc>
        <w:tc>
          <w:tcPr>
            <w:tcW w:w="2680" w:type="dxa"/>
            <w:shd w:val="clear" w:color="auto" w:fill="2F6B4F"/>
            <w:vAlign w:val="center"/>
          </w:tcPr>
          <w:p w14:paraId="66B8190A" w14:textId="17D11967" w:rsidR="3CD7D12E" w:rsidRDefault="06F9D889" w:rsidP="2DA43A6F">
            <w:pPr>
              <w:spacing w:after="0"/>
              <w:jc w:val="center"/>
              <w:rPr>
                <w:b/>
                <w:bCs/>
                <w:lang w:val="ro-RO"/>
              </w:rPr>
            </w:pPr>
            <w:r w:rsidRPr="2DA43A6F">
              <w:rPr>
                <w:b/>
                <w:bCs/>
                <w:lang w:val="ro-RO"/>
              </w:rPr>
              <w:t>Este deja obținut?</w:t>
            </w:r>
          </w:p>
        </w:tc>
        <w:tc>
          <w:tcPr>
            <w:tcW w:w="3075" w:type="dxa"/>
            <w:shd w:val="clear" w:color="auto" w:fill="2F6B4F"/>
            <w:vAlign w:val="center"/>
          </w:tcPr>
          <w:p w14:paraId="53C3C786" w14:textId="6433D5CC" w:rsidR="3CD7D12E" w:rsidRDefault="06F9D889" w:rsidP="2DA43A6F">
            <w:pPr>
              <w:spacing w:after="0"/>
              <w:jc w:val="center"/>
              <w:rPr>
                <w:b/>
                <w:bCs/>
                <w:lang w:val="ro-RO"/>
              </w:rPr>
            </w:pPr>
            <w:r w:rsidRPr="2DA43A6F">
              <w:rPr>
                <w:b/>
                <w:bCs/>
                <w:lang w:val="ro-RO"/>
              </w:rPr>
              <w:t>Dacă nu, când se estimează obținerea?</w:t>
            </w:r>
          </w:p>
        </w:tc>
        <w:tc>
          <w:tcPr>
            <w:tcW w:w="1934" w:type="dxa"/>
            <w:shd w:val="clear" w:color="auto" w:fill="2F6B4F"/>
            <w:vAlign w:val="center"/>
          </w:tcPr>
          <w:p w14:paraId="01875632" w14:textId="63D65D81" w:rsidR="3CD7D12E" w:rsidRDefault="06F9D889" w:rsidP="2DA43A6F">
            <w:pPr>
              <w:spacing w:after="0"/>
              <w:jc w:val="center"/>
              <w:rPr>
                <w:b/>
                <w:bCs/>
                <w:lang w:val="ro-RO"/>
              </w:rPr>
            </w:pPr>
            <w:r w:rsidRPr="2DA43A6F">
              <w:rPr>
                <w:b/>
                <w:bCs/>
                <w:lang w:val="ro-RO"/>
              </w:rPr>
              <w:t>Observații</w:t>
            </w:r>
          </w:p>
        </w:tc>
      </w:tr>
      <w:tr w:rsidR="3CD7D12E" w14:paraId="46357C63" w14:textId="77777777" w:rsidTr="2DA43A6F">
        <w:trPr>
          <w:trHeight w:val="300"/>
        </w:trPr>
        <w:tc>
          <w:tcPr>
            <w:tcW w:w="3779" w:type="dxa"/>
            <w:vAlign w:val="center"/>
          </w:tcPr>
          <w:p w14:paraId="5B26CEF1" w14:textId="706885AE" w:rsidR="3CD7D12E" w:rsidRDefault="06F9D889" w:rsidP="2DA43A6F">
            <w:pPr>
              <w:spacing w:after="0"/>
              <w:rPr>
                <w:lang w:val="ro-RO"/>
              </w:rPr>
            </w:pPr>
            <w:r w:rsidRPr="2DA43A6F">
              <w:rPr>
                <w:lang w:val="ro-RO"/>
              </w:rPr>
              <w:t>Autorizație de mediu</w:t>
            </w:r>
          </w:p>
        </w:tc>
        <w:tc>
          <w:tcPr>
            <w:tcW w:w="2680" w:type="dxa"/>
            <w:vAlign w:val="center"/>
          </w:tcPr>
          <w:p w14:paraId="028A9D65" w14:textId="760F4F61" w:rsidR="3CD7D12E" w:rsidRDefault="06F9D889" w:rsidP="2DA43A6F">
            <w:pPr>
              <w:spacing w:after="0"/>
              <w:rPr>
                <w:lang w:val="ro-RO"/>
              </w:rPr>
            </w:pPr>
            <w:r w:rsidRPr="2DA43A6F">
              <w:rPr>
                <w:lang w:val="ro-RO"/>
              </w:rPr>
              <w:t>☐ Da ☐ Nu ☐ Nu se aplică</w:t>
            </w:r>
          </w:p>
        </w:tc>
        <w:tc>
          <w:tcPr>
            <w:tcW w:w="3075" w:type="dxa"/>
            <w:vAlign w:val="center"/>
          </w:tcPr>
          <w:p w14:paraId="335D060E" w14:textId="0BAF82C8" w:rsidR="3CD7D12E" w:rsidRDefault="3CD7D12E" w:rsidP="2DA43A6F">
            <w:pPr>
              <w:rPr>
                <w:lang w:val="ro-RO"/>
              </w:rPr>
            </w:pPr>
          </w:p>
        </w:tc>
        <w:tc>
          <w:tcPr>
            <w:tcW w:w="1934" w:type="dxa"/>
            <w:vAlign w:val="center"/>
          </w:tcPr>
          <w:p w14:paraId="65AE5460" w14:textId="77AB9688" w:rsidR="3CD7D12E" w:rsidRDefault="3CD7D12E" w:rsidP="2DA43A6F">
            <w:pPr>
              <w:rPr>
                <w:lang w:val="ro-RO"/>
              </w:rPr>
            </w:pPr>
          </w:p>
        </w:tc>
      </w:tr>
      <w:tr w:rsidR="3CD7D12E" w14:paraId="4F335232" w14:textId="77777777" w:rsidTr="2DA43A6F">
        <w:trPr>
          <w:trHeight w:val="300"/>
        </w:trPr>
        <w:tc>
          <w:tcPr>
            <w:tcW w:w="3779" w:type="dxa"/>
            <w:vAlign w:val="center"/>
          </w:tcPr>
          <w:p w14:paraId="13D7FB2D" w14:textId="01E544BF" w:rsidR="3CD7D12E" w:rsidRDefault="06F9D889" w:rsidP="2DA43A6F">
            <w:pPr>
              <w:spacing w:after="0"/>
              <w:rPr>
                <w:lang w:val="ro-RO"/>
              </w:rPr>
            </w:pPr>
            <w:r w:rsidRPr="2DA43A6F">
              <w:rPr>
                <w:lang w:val="ro-RO"/>
              </w:rPr>
              <w:t>Autorizație de funcționare</w:t>
            </w:r>
          </w:p>
        </w:tc>
        <w:tc>
          <w:tcPr>
            <w:tcW w:w="2680" w:type="dxa"/>
            <w:vAlign w:val="center"/>
          </w:tcPr>
          <w:p w14:paraId="2B1DD330" w14:textId="215EB5E6" w:rsidR="3CD7D12E" w:rsidRDefault="06F9D889" w:rsidP="2DA43A6F">
            <w:pPr>
              <w:spacing w:after="0"/>
              <w:rPr>
                <w:lang w:val="ro-RO"/>
              </w:rPr>
            </w:pPr>
            <w:r w:rsidRPr="2DA43A6F">
              <w:rPr>
                <w:lang w:val="ro-RO"/>
              </w:rPr>
              <w:t>☐ Da ☐ Nu ☐ Nu se aplică</w:t>
            </w:r>
          </w:p>
        </w:tc>
        <w:tc>
          <w:tcPr>
            <w:tcW w:w="3075" w:type="dxa"/>
            <w:vAlign w:val="center"/>
          </w:tcPr>
          <w:p w14:paraId="3612171B" w14:textId="76B6740E" w:rsidR="3CD7D12E" w:rsidRDefault="3CD7D12E" w:rsidP="2DA43A6F">
            <w:pPr>
              <w:rPr>
                <w:lang w:val="ro-RO"/>
              </w:rPr>
            </w:pPr>
          </w:p>
        </w:tc>
        <w:tc>
          <w:tcPr>
            <w:tcW w:w="1934" w:type="dxa"/>
            <w:vAlign w:val="center"/>
          </w:tcPr>
          <w:p w14:paraId="07FBB52F" w14:textId="7065B23A" w:rsidR="3CD7D12E" w:rsidRDefault="3CD7D12E" w:rsidP="2DA43A6F">
            <w:pPr>
              <w:rPr>
                <w:lang w:val="ro-RO"/>
              </w:rPr>
            </w:pPr>
          </w:p>
        </w:tc>
      </w:tr>
      <w:tr w:rsidR="3CD7D12E" w14:paraId="109D530F" w14:textId="77777777" w:rsidTr="2DA43A6F">
        <w:trPr>
          <w:trHeight w:val="300"/>
        </w:trPr>
        <w:tc>
          <w:tcPr>
            <w:tcW w:w="3779" w:type="dxa"/>
            <w:vAlign w:val="center"/>
          </w:tcPr>
          <w:p w14:paraId="2FC24636" w14:textId="4D0983A0" w:rsidR="3CD7D12E" w:rsidRDefault="06F9D889" w:rsidP="2DA43A6F">
            <w:pPr>
              <w:spacing w:after="0"/>
              <w:rPr>
                <w:lang w:val="ro-RO"/>
              </w:rPr>
            </w:pPr>
            <w:r w:rsidRPr="2DA43A6F">
              <w:rPr>
                <w:lang w:val="ro-RO"/>
              </w:rPr>
              <w:t>Autorizație sanitară</w:t>
            </w:r>
          </w:p>
        </w:tc>
        <w:tc>
          <w:tcPr>
            <w:tcW w:w="2680" w:type="dxa"/>
            <w:vAlign w:val="center"/>
          </w:tcPr>
          <w:p w14:paraId="43DF7B3C" w14:textId="0D1EABA9" w:rsidR="3CD7D12E" w:rsidRDefault="06F9D889" w:rsidP="2DA43A6F">
            <w:pPr>
              <w:spacing w:after="0"/>
              <w:rPr>
                <w:lang w:val="ro-RO"/>
              </w:rPr>
            </w:pPr>
            <w:r w:rsidRPr="2DA43A6F">
              <w:rPr>
                <w:lang w:val="ro-RO"/>
              </w:rPr>
              <w:t>☐ Da ☐ Nu ☐ Nu se aplică</w:t>
            </w:r>
          </w:p>
        </w:tc>
        <w:tc>
          <w:tcPr>
            <w:tcW w:w="3075" w:type="dxa"/>
            <w:vAlign w:val="center"/>
          </w:tcPr>
          <w:p w14:paraId="3C94BFDD" w14:textId="6E5464C7" w:rsidR="3CD7D12E" w:rsidRDefault="3CD7D12E" w:rsidP="2DA43A6F">
            <w:pPr>
              <w:rPr>
                <w:lang w:val="ro-RO"/>
              </w:rPr>
            </w:pPr>
          </w:p>
        </w:tc>
        <w:tc>
          <w:tcPr>
            <w:tcW w:w="1934" w:type="dxa"/>
            <w:vAlign w:val="center"/>
          </w:tcPr>
          <w:p w14:paraId="0F2501B5" w14:textId="76E2F100" w:rsidR="3CD7D12E" w:rsidRDefault="3CD7D12E" w:rsidP="2DA43A6F">
            <w:pPr>
              <w:rPr>
                <w:lang w:val="ro-RO"/>
              </w:rPr>
            </w:pPr>
          </w:p>
        </w:tc>
      </w:tr>
      <w:tr w:rsidR="3CD7D12E" w14:paraId="00CDDC84" w14:textId="77777777" w:rsidTr="2DA43A6F">
        <w:trPr>
          <w:trHeight w:val="300"/>
        </w:trPr>
        <w:tc>
          <w:tcPr>
            <w:tcW w:w="3779" w:type="dxa"/>
            <w:vAlign w:val="center"/>
          </w:tcPr>
          <w:p w14:paraId="7FCB142A" w14:textId="3F9D74A4" w:rsidR="3CD7D12E" w:rsidRDefault="06F9D889" w:rsidP="2DA43A6F">
            <w:pPr>
              <w:spacing w:after="0"/>
              <w:rPr>
                <w:lang w:val="ro-RO"/>
              </w:rPr>
            </w:pPr>
            <w:r w:rsidRPr="2DA43A6F">
              <w:rPr>
                <w:lang w:val="ro-RO"/>
              </w:rPr>
              <w:t>Autorizație de construcție / amenajare</w:t>
            </w:r>
          </w:p>
        </w:tc>
        <w:tc>
          <w:tcPr>
            <w:tcW w:w="2680" w:type="dxa"/>
            <w:vAlign w:val="center"/>
          </w:tcPr>
          <w:p w14:paraId="5A700596" w14:textId="3D0BDFC4" w:rsidR="3CD7D12E" w:rsidRDefault="06F9D889" w:rsidP="2DA43A6F">
            <w:pPr>
              <w:spacing w:after="0"/>
              <w:rPr>
                <w:lang w:val="ro-RO"/>
              </w:rPr>
            </w:pPr>
            <w:r w:rsidRPr="2DA43A6F">
              <w:rPr>
                <w:lang w:val="ro-RO"/>
              </w:rPr>
              <w:t>☐ Da ☐ Nu ☐ Nu se aplică</w:t>
            </w:r>
          </w:p>
        </w:tc>
        <w:tc>
          <w:tcPr>
            <w:tcW w:w="3075" w:type="dxa"/>
            <w:vAlign w:val="center"/>
          </w:tcPr>
          <w:p w14:paraId="0C6AFD08" w14:textId="0CD0E91F" w:rsidR="3CD7D12E" w:rsidRDefault="3CD7D12E" w:rsidP="2DA43A6F">
            <w:pPr>
              <w:rPr>
                <w:lang w:val="ro-RO"/>
              </w:rPr>
            </w:pPr>
          </w:p>
        </w:tc>
        <w:tc>
          <w:tcPr>
            <w:tcW w:w="1934" w:type="dxa"/>
            <w:vAlign w:val="center"/>
          </w:tcPr>
          <w:p w14:paraId="7A6F01E3" w14:textId="4E066255" w:rsidR="3CD7D12E" w:rsidRDefault="3CD7D12E" w:rsidP="2DA43A6F">
            <w:pPr>
              <w:rPr>
                <w:lang w:val="ro-RO"/>
              </w:rPr>
            </w:pPr>
          </w:p>
        </w:tc>
      </w:tr>
      <w:tr w:rsidR="3CD7D12E" w14:paraId="659E2417" w14:textId="77777777" w:rsidTr="2DA43A6F">
        <w:trPr>
          <w:trHeight w:val="300"/>
        </w:trPr>
        <w:tc>
          <w:tcPr>
            <w:tcW w:w="3779" w:type="dxa"/>
            <w:vAlign w:val="center"/>
          </w:tcPr>
          <w:p w14:paraId="701B67B2" w14:textId="0CB53F04" w:rsidR="3CD7D12E" w:rsidRDefault="06F9D889" w:rsidP="2DA43A6F">
            <w:pPr>
              <w:spacing w:after="0"/>
              <w:rPr>
                <w:lang w:val="ro-RO"/>
              </w:rPr>
            </w:pPr>
            <w:r w:rsidRPr="2DA43A6F">
              <w:rPr>
                <w:lang w:val="ro-RO"/>
              </w:rPr>
              <w:t>Contracte pentru gestionarea deșeurilor</w:t>
            </w:r>
          </w:p>
        </w:tc>
        <w:tc>
          <w:tcPr>
            <w:tcW w:w="2680" w:type="dxa"/>
            <w:vAlign w:val="center"/>
          </w:tcPr>
          <w:p w14:paraId="3B7B7FC5" w14:textId="76745A36" w:rsidR="3CD7D12E" w:rsidRDefault="06F9D889" w:rsidP="2DA43A6F">
            <w:pPr>
              <w:spacing w:after="0"/>
              <w:rPr>
                <w:lang w:val="ro-RO"/>
              </w:rPr>
            </w:pPr>
            <w:r w:rsidRPr="2DA43A6F">
              <w:rPr>
                <w:lang w:val="ro-RO"/>
              </w:rPr>
              <w:t>☐ Da ☐ Nu ☐ Nu se aplică</w:t>
            </w:r>
          </w:p>
        </w:tc>
        <w:tc>
          <w:tcPr>
            <w:tcW w:w="3075" w:type="dxa"/>
            <w:vAlign w:val="center"/>
          </w:tcPr>
          <w:p w14:paraId="40729D46" w14:textId="04A39901" w:rsidR="3CD7D12E" w:rsidRDefault="3CD7D12E" w:rsidP="2DA43A6F">
            <w:pPr>
              <w:rPr>
                <w:lang w:val="ro-RO"/>
              </w:rPr>
            </w:pPr>
          </w:p>
        </w:tc>
        <w:tc>
          <w:tcPr>
            <w:tcW w:w="1934" w:type="dxa"/>
            <w:vAlign w:val="center"/>
          </w:tcPr>
          <w:p w14:paraId="302C287E" w14:textId="31EC7BD4" w:rsidR="3CD7D12E" w:rsidRDefault="3CD7D12E" w:rsidP="2DA43A6F">
            <w:pPr>
              <w:rPr>
                <w:lang w:val="ro-RO"/>
              </w:rPr>
            </w:pPr>
          </w:p>
        </w:tc>
      </w:tr>
      <w:tr w:rsidR="3CD7D12E" w14:paraId="4E83A79A" w14:textId="77777777" w:rsidTr="2DA43A6F">
        <w:trPr>
          <w:trHeight w:val="300"/>
        </w:trPr>
        <w:tc>
          <w:tcPr>
            <w:tcW w:w="3779" w:type="dxa"/>
            <w:vAlign w:val="center"/>
          </w:tcPr>
          <w:p w14:paraId="3AA87FAB" w14:textId="27C525F8" w:rsidR="3CD7D12E" w:rsidRDefault="06F9D889" w:rsidP="2DA43A6F">
            <w:pPr>
              <w:spacing w:after="0"/>
              <w:rPr>
                <w:lang w:val="ro-RO"/>
              </w:rPr>
            </w:pPr>
            <w:r w:rsidRPr="2DA43A6F">
              <w:rPr>
                <w:lang w:val="ro-RO"/>
              </w:rPr>
              <w:t>Alte documente relevante</w:t>
            </w:r>
          </w:p>
          <w:p w14:paraId="6B34A73C" w14:textId="4400C85A" w:rsidR="22FB8961" w:rsidRDefault="7F3540D6" w:rsidP="2DA43A6F">
            <w:pPr>
              <w:spacing w:after="0"/>
              <w:rPr>
                <w:b/>
                <w:bCs/>
                <w:color w:val="FF0000"/>
                <w:lang w:val="ro-RO"/>
              </w:rPr>
            </w:pPr>
            <w:r w:rsidRPr="2DA43A6F">
              <w:rPr>
                <w:b/>
                <w:bCs/>
                <w:color w:val="FF0000"/>
                <w:lang w:val="ro-RO"/>
              </w:rPr>
              <w:t>(menționați tipul documentului)</w:t>
            </w:r>
          </w:p>
        </w:tc>
        <w:tc>
          <w:tcPr>
            <w:tcW w:w="2680" w:type="dxa"/>
            <w:vAlign w:val="center"/>
          </w:tcPr>
          <w:p w14:paraId="2182F114" w14:textId="6C0E27BC" w:rsidR="3CD7D12E" w:rsidRDefault="06F9D889" w:rsidP="2DA43A6F">
            <w:pPr>
              <w:spacing w:after="0"/>
              <w:rPr>
                <w:lang w:val="ro-RO"/>
              </w:rPr>
            </w:pPr>
            <w:r w:rsidRPr="2DA43A6F">
              <w:rPr>
                <w:lang w:val="ro-RO"/>
              </w:rPr>
              <w:t>☐ Da ☐ Nu ☐ Nu se aplică</w:t>
            </w:r>
          </w:p>
        </w:tc>
        <w:tc>
          <w:tcPr>
            <w:tcW w:w="3075" w:type="dxa"/>
            <w:vAlign w:val="center"/>
          </w:tcPr>
          <w:p w14:paraId="4B204539" w14:textId="73E3E191" w:rsidR="3CD7D12E" w:rsidRDefault="3CD7D12E" w:rsidP="2DA43A6F">
            <w:pPr>
              <w:rPr>
                <w:lang w:val="ro-RO"/>
              </w:rPr>
            </w:pPr>
          </w:p>
        </w:tc>
        <w:tc>
          <w:tcPr>
            <w:tcW w:w="1934" w:type="dxa"/>
            <w:vAlign w:val="center"/>
          </w:tcPr>
          <w:p w14:paraId="67D88993" w14:textId="6DE5CC8F" w:rsidR="3CD7D12E" w:rsidRDefault="3CD7D12E" w:rsidP="2DA43A6F">
            <w:pPr>
              <w:rPr>
                <w:lang w:val="ro-RO"/>
              </w:rPr>
            </w:pPr>
          </w:p>
        </w:tc>
      </w:tr>
    </w:tbl>
    <w:p w14:paraId="53EF4C01" w14:textId="77777777" w:rsidR="001023F9" w:rsidRPr="00C90244" w:rsidRDefault="00FC32BA">
      <w:pPr>
        <w:pStyle w:val="Heading1"/>
        <w:rPr>
          <w:lang w:val="ro-RO"/>
        </w:rPr>
      </w:pPr>
      <w:r w:rsidRPr="2DA43A6F">
        <w:rPr>
          <w:lang w:val="ro-RO"/>
        </w:rPr>
        <w:lastRenderedPageBreak/>
        <w:t>9. Impact preconizat și sustenabilitate</w:t>
      </w:r>
    </w:p>
    <w:p w14:paraId="2F053AA6" w14:textId="42113A97" w:rsidR="30391E3C" w:rsidRDefault="30391E3C" w:rsidP="368ECC23">
      <w:pPr>
        <w:spacing w:before="240" w:after="240"/>
        <w:rPr>
          <w:rFonts w:eastAsia="Aptos" w:cs="Aptos"/>
          <w:i/>
          <w:iCs/>
          <w:szCs w:val="21"/>
          <w:lang w:val="ro-RO"/>
        </w:rPr>
      </w:pPr>
      <w:r w:rsidRPr="368ECC23">
        <w:rPr>
          <w:rFonts w:eastAsia="Aptos" w:cs="Aptos"/>
          <w:i/>
          <w:iCs/>
          <w:szCs w:val="21"/>
          <w:lang w:val="ro-RO"/>
        </w:rPr>
        <w:t xml:space="preserve">Descrieți </w:t>
      </w:r>
      <w:r w:rsidR="24E93240" w:rsidRPr="368ECC23">
        <w:rPr>
          <w:rFonts w:asciiTheme="minorHAnsi" w:hAnsiTheme="minorHAnsi"/>
          <w:i/>
          <w:iCs/>
          <w:szCs w:val="21"/>
        </w:rPr>
        <w:t>(max 1 pagin</w:t>
      </w:r>
      <w:r w:rsidR="441D0F52" w:rsidRPr="368ECC23">
        <w:rPr>
          <w:rFonts w:asciiTheme="minorHAnsi" w:hAnsiTheme="minorHAnsi"/>
          <w:i/>
          <w:iCs/>
          <w:szCs w:val="21"/>
        </w:rPr>
        <w:t>ă</w:t>
      </w:r>
      <w:r w:rsidR="24E93240" w:rsidRPr="368ECC23">
        <w:rPr>
          <w:rFonts w:asciiTheme="minorHAnsi" w:hAnsiTheme="minorHAnsi"/>
          <w:i/>
          <w:iCs/>
          <w:szCs w:val="21"/>
        </w:rPr>
        <w:t>)</w:t>
      </w:r>
      <w:r w:rsidR="24E93240" w:rsidRPr="368ECC23">
        <w:rPr>
          <w:rFonts w:eastAsia="Aptos" w:cs="Aptos"/>
          <w:i/>
          <w:iCs/>
          <w:szCs w:val="21"/>
          <w:lang w:val="ro-RO"/>
        </w:rPr>
        <w:t xml:space="preserve"> </w:t>
      </w:r>
      <w:r w:rsidRPr="368ECC23">
        <w:rPr>
          <w:rFonts w:eastAsia="Aptos" w:cs="Aptos"/>
          <w:i/>
          <w:iCs/>
          <w:szCs w:val="21"/>
          <w:lang w:val="ro-RO"/>
        </w:rPr>
        <w:t>rezultatele așteptate ale proiectului și modul în care acestea vor contribui la dezvoltarea afacerii, tranziția verde și economia circulară. În răspuns, vă rugăm să explicați:</w:t>
      </w:r>
    </w:p>
    <w:p w14:paraId="77B715AA" w14:textId="0D5E1CD5" w:rsidR="30391E3C" w:rsidRDefault="30391E3C" w:rsidP="2DA43A6F">
      <w:pPr>
        <w:pStyle w:val="ListParagraph"/>
        <w:numPr>
          <w:ilvl w:val="0"/>
          <w:numId w:val="6"/>
        </w:numPr>
        <w:spacing w:after="0"/>
        <w:jc w:val="both"/>
        <w:rPr>
          <w:rFonts w:eastAsia="Aptos" w:cs="Aptos"/>
          <w:i/>
          <w:iCs/>
          <w:szCs w:val="21"/>
          <w:lang w:val="ro-RO"/>
        </w:rPr>
      </w:pPr>
      <w:r w:rsidRPr="2DA43A6F">
        <w:rPr>
          <w:rFonts w:eastAsia="Aptos" w:cs="Aptos"/>
          <w:i/>
          <w:iCs/>
          <w:szCs w:val="21"/>
          <w:lang w:val="ro-RO"/>
        </w:rPr>
        <w:t xml:space="preserve">ce schimbări concrete vor rezulta în urma implementării proiectului; </w:t>
      </w:r>
    </w:p>
    <w:p w14:paraId="2CD7FEED" w14:textId="1F44D463" w:rsidR="30391E3C" w:rsidRDefault="30391E3C" w:rsidP="2DA43A6F">
      <w:pPr>
        <w:pStyle w:val="ListParagraph"/>
        <w:numPr>
          <w:ilvl w:val="0"/>
          <w:numId w:val="6"/>
        </w:numPr>
        <w:spacing w:after="0"/>
        <w:jc w:val="both"/>
        <w:rPr>
          <w:rFonts w:eastAsia="Aptos" w:cs="Aptos"/>
          <w:i/>
          <w:iCs/>
          <w:szCs w:val="21"/>
          <w:lang w:val="ro-RO"/>
        </w:rPr>
      </w:pPr>
      <w:r w:rsidRPr="2DA43A6F">
        <w:rPr>
          <w:rFonts w:eastAsia="Aptos" w:cs="Aptos"/>
          <w:i/>
          <w:iCs/>
          <w:szCs w:val="21"/>
          <w:lang w:val="ro-RO"/>
        </w:rPr>
        <w:t xml:space="preserve">cum va contribui proiectul la eficientizarea utilizării resurselor, reducerea deșeurilor, reducerea consumului de energie/apă/materii prime, reducerea emisiilor sau alte beneficii de mediu; </w:t>
      </w:r>
    </w:p>
    <w:p w14:paraId="79A0A6F8" w14:textId="35AE0A77" w:rsidR="30391E3C" w:rsidRDefault="30391E3C" w:rsidP="2DA43A6F">
      <w:pPr>
        <w:pStyle w:val="ListParagraph"/>
        <w:numPr>
          <w:ilvl w:val="0"/>
          <w:numId w:val="6"/>
        </w:numPr>
        <w:spacing w:after="0"/>
        <w:jc w:val="both"/>
        <w:rPr>
          <w:rFonts w:eastAsia="Aptos" w:cs="Aptos"/>
          <w:i/>
          <w:iCs/>
          <w:szCs w:val="21"/>
          <w:lang w:val="ro-RO"/>
        </w:rPr>
      </w:pPr>
      <w:r w:rsidRPr="2DA43A6F">
        <w:rPr>
          <w:rFonts w:eastAsia="Aptos" w:cs="Aptos"/>
          <w:i/>
          <w:iCs/>
          <w:szCs w:val="21"/>
          <w:lang w:val="ro-RO"/>
        </w:rPr>
        <w:t xml:space="preserve">cum va contribui proiectul la dezvoltarea afacerii, inclusiv creșterea productivității, diversificarea produselor/serviciilor, accesul la piețe noi sau creșterea cifrei de afaceri; </w:t>
      </w:r>
    </w:p>
    <w:p w14:paraId="5CDE9366" w14:textId="4E8ECCD9" w:rsidR="30391E3C" w:rsidRDefault="30391E3C" w:rsidP="2DA43A6F">
      <w:pPr>
        <w:pStyle w:val="ListParagraph"/>
        <w:numPr>
          <w:ilvl w:val="0"/>
          <w:numId w:val="6"/>
        </w:numPr>
        <w:spacing w:after="0"/>
        <w:jc w:val="both"/>
        <w:rPr>
          <w:rFonts w:eastAsia="Aptos" w:cs="Aptos"/>
          <w:i/>
          <w:iCs/>
          <w:szCs w:val="21"/>
          <w:lang w:val="ro-RO"/>
        </w:rPr>
      </w:pPr>
      <w:r w:rsidRPr="2DA43A6F">
        <w:rPr>
          <w:rFonts w:eastAsia="Aptos" w:cs="Aptos"/>
          <w:i/>
          <w:iCs/>
          <w:szCs w:val="21"/>
          <w:lang w:val="ro-RO"/>
        </w:rPr>
        <w:t xml:space="preserve">dacă proiectul va contribui la crearea sau menținerea locurilor de muncă, inclusiv locuri de muncă verzi; cum vor fi menținute rezultatele proiectului după finalizarea suportului; </w:t>
      </w:r>
    </w:p>
    <w:p w14:paraId="4350F3A8" w14:textId="3BBF7816" w:rsidR="30391E3C" w:rsidRDefault="30391E3C" w:rsidP="2DA43A6F">
      <w:pPr>
        <w:pStyle w:val="ListParagraph"/>
        <w:numPr>
          <w:ilvl w:val="0"/>
          <w:numId w:val="6"/>
        </w:numPr>
        <w:spacing w:after="0"/>
        <w:jc w:val="both"/>
        <w:rPr>
          <w:rFonts w:eastAsia="Aptos" w:cs="Aptos"/>
          <w:i/>
          <w:iCs/>
          <w:szCs w:val="21"/>
          <w:lang w:val="ro-RO"/>
        </w:rPr>
      </w:pPr>
      <w:r w:rsidRPr="2DA43A6F">
        <w:rPr>
          <w:rFonts w:eastAsia="Aptos" w:cs="Aptos"/>
          <w:i/>
          <w:iCs/>
          <w:szCs w:val="21"/>
          <w:lang w:val="ro-RO"/>
        </w:rPr>
        <w:t>dacă proiectul are potențial de extindere, replicare sau efect demonstrativ pentru alte întreprinderi / comunități / sectoare.</w:t>
      </w:r>
    </w:p>
    <w:p w14:paraId="6BEE2AE6" w14:textId="3E3C046A" w:rsidR="3CD7D12E" w:rsidRDefault="3CD7D12E" w:rsidP="2DA43A6F">
      <w:pPr>
        <w:jc w:val="both"/>
        <w:rPr>
          <w:i/>
          <w:iCs/>
          <w:color w:val="5A5A5A"/>
          <w:lang w:val="ro-RO"/>
        </w:rPr>
      </w:pPr>
    </w:p>
    <w:tbl>
      <w:tblPr>
        <w:tblStyle w:val="TableGrid"/>
        <w:tblW w:w="0" w:type="auto"/>
        <w:jc w:val="center"/>
        <w:tblLook w:val="04A0" w:firstRow="1" w:lastRow="0" w:firstColumn="1" w:lastColumn="0" w:noHBand="0" w:noVBand="1"/>
      </w:tblPr>
      <w:tblGrid>
        <w:gridCol w:w="10086"/>
      </w:tblGrid>
      <w:tr w:rsidR="001023F9" w:rsidRPr="00C90244" w14:paraId="181A9938" w14:textId="77777777" w:rsidTr="368ECC23">
        <w:trPr>
          <w:jc w:val="center"/>
        </w:trPr>
        <w:tc>
          <w:tcPr>
            <w:tcW w:w="1008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4B9F7D6" w14:textId="316804B7" w:rsidR="001023F9" w:rsidRPr="00C90244" w:rsidRDefault="4A287759" w:rsidP="368ECC23">
            <w:pPr>
              <w:rPr>
                <w:rFonts w:asciiTheme="minorHAnsi" w:hAnsiTheme="minorHAnsi"/>
                <w:i/>
                <w:iCs/>
                <w:szCs w:val="21"/>
              </w:rPr>
            </w:pPr>
            <w:r w:rsidRPr="368ECC23">
              <w:rPr>
                <w:rFonts w:asciiTheme="minorHAnsi" w:hAnsiTheme="minorHAnsi"/>
                <w:i/>
                <w:iCs/>
                <w:szCs w:val="21"/>
              </w:rPr>
              <w:t>(max 1 pagin</w:t>
            </w:r>
            <w:r w:rsidR="15C2FE6A" w:rsidRPr="368ECC23">
              <w:rPr>
                <w:rFonts w:asciiTheme="minorHAnsi" w:hAnsiTheme="minorHAnsi"/>
                <w:i/>
                <w:iCs/>
                <w:szCs w:val="21"/>
              </w:rPr>
              <w:t>ă</w:t>
            </w:r>
            <w:r w:rsidRPr="368ECC23">
              <w:rPr>
                <w:rFonts w:asciiTheme="minorHAnsi" w:hAnsiTheme="minorHAnsi"/>
                <w:i/>
                <w:iCs/>
                <w:szCs w:val="21"/>
              </w:rPr>
              <w:t>)</w:t>
            </w:r>
          </w:p>
          <w:p w14:paraId="518DCE7B" w14:textId="07A2F5F3" w:rsidR="001023F9" w:rsidRPr="00C90244" w:rsidRDefault="001023F9" w:rsidP="2DA43A6F">
            <w:pPr>
              <w:rPr>
                <w:lang w:val="ro-RO"/>
              </w:rPr>
            </w:pPr>
          </w:p>
          <w:p w14:paraId="7512BBCD" w14:textId="41934951" w:rsidR="001023F9" w:rsidRPr="00C90244" w:rsidRDefault="001023F9" w:rsidP="2DA43A6F">
            <w:pPr>
              <w:rPr>
                <w:lang w:val="ro-RO"/>
              </w:rPr>
            </w:pPr>
          </w:p>
          <w:p w14:paraId="7AC12F28" w14:textId="0248B9D4" w:rsidR="001023F9" w:rsidRPr="00C90244" w:rsidRDefault="001023F9" w:rsidP="2DA43A6F">
            <w:pPr>
              <w:rPr>
                <w:lang w:val="ro-RO"/>
              </w:rPr>
            </w:pPr>
          </w:p>
          <w:p w14:paraId="48D15DE8" w14:textId="1F7948E6" w:rsidR="001023F9" w:rsidRPr="00C90244" w:rsidRDefault="001023F9" w:rsidP="2DA43A6F">
            <w:pPr>
              <w:rPr>
                <w:lang w:val="ro-RO"/>
              </w:rPr>
            </w:pPr>
          </w:p>
          <w:p w14:paraId="0A1F1BAC" w14:textId="032451A4" w:rsidR="001023F9" w:rsidRPr="00C90244" w:rsidRDefault="001023F9" w:rsidP="2DA43A6F">
            <w:pPr>
              <w:rPr>
                <w:lang w:val="ro-RO"/>
              </w:rPr>
            </w:pPr>
          </w:p>
          <w:p w14:paraId="071013B5" w14:textId="624B12B1" w:rsidR="001023F9" w:rsidRPr="00C90244" w:rsidRDefault="001023F9" w:rsidP="2DA43A6F">
            <w:pPr>
              <w:rPr>
                <w:lang w:val="ro-RO"/>
              </w:rPr>
            </w:pPr>
          </w:p>
          <w:p w14:paraId="02F2D224" w14:textId="6FFB5D48" w:rsidR="001023F9" w:rsidRPr="00C90244" w:rsidRDefault="001023F9" w:rsidP="2DA43A6F">
            <w:pPr>
              <w:rPr>
                <w:lang w:val="ro-RO"/>
              </w:rPr>
            </w:pPr>
          </w:p>
          <w:p w14:paraId="21D233D1" w14:textId="6F23072E" w:rsidR="001023F9" w:rsidRPr="00C90244" w:rsidRDefault="001023F9" w:rsidP="2DA43A6F">
            <w:pPr>
              <w:rPr>
                <w:lang w:val="ro-RO"/>
              </w:rPr>
            </w:pPr>
          </w:p>
        </w:tc>
      </w:tr>
    </w:tbl>
    <w:p w14:paraId="21A8EBDB" w14:textId="400E21CD" w:rsidR="3CD7D12E" w:rsidRDefault="3CD7D12E" w:rsidP="2DA43A6F">
      <w:pPr>
        <w:rPr>
          <w:lang w:val="ro-RO"/>
        </w:rPr>
      </w:pPr>
    </w:p>
    <w:p w14:paraId="7CB884EF" w14:textId="6E635136" w:rsidR="3038A107" w:rsidRDefault="59F8F09E" w:rsidP="2DA43A6F">
      <w:pPr>
        <w:rPr>
          <w:rFonts w:eastAsia="Aptos" w:cs="Aptos"/>
          <w:b/>
          <w:bCs/>
          <w:szCs w:val="21"/>
          <w:lang w:val="ro-RO"/>
        </w:rPr>
      </w:pPr>
      <w:r w:rsidRPr="368ECC23">
        <w:rPr>
          <w:rFonts w:eastAsia="Aptos" w:cs="Aptos"/>
          <w:b/>
          <w:bCs/>
          <w:szCs w:val="21"/>
          <w:lang w:val="ro-RO"/>
        </w:rPr>
        <w:t xml:space="preserve">9.1 </w:t>
      </w:r>
      <w:r w:rsidR="3038A107" w:rsidRPr="368ECC23">
        <w:rPr>
          <w:rFonts w:eastAsia="Aptos" w:cs="Aptos"/>
          <w:b/>
          <w:bCs/>
          <w:szCs w:val="21"/>
          <w:lang w:val="ro-RO"/>
        </w:rPr>
        <w:t>Indicatori estimați de performanță și impact</w:t>
      </w:r>
    </w:p>
    <w:p w14:paraId="5917C403" w14:textId="14BE3D62" w:rsidR="4CC27DFC" w:rsidRDefault="4CC27DFC" w:rsidP="2DA43A6F">
      <w:pPr>
        <w:rPr>
          <w:rFonts w:eastAsia="Aptos" w:cs="Aptos"/>
          <w:i/>
          <w:iCs/>
          <w:szCs w:val="21"/>
          <w:lang w:val="ro-RO"/>
        </w:rPr>
      </w:pPr>
      <w:r w:rsidRPr="2DA43A6F">
        <w:rPr>
          <w:rFonts w:eastAsia="Aptos" w:cs="Aptos"/>
          <w:i/>
          <w:iCs/>
          <w:szCs w:val="21"/>
          <w:lang w:val="ro-RO"/>
        </w:rPr>
        <w:t>Vă rugăm să completați indicatorii relevanți pentru proiectul propus. Nu este obligatoriu să completați toți indicatorii, ci doar pe cei aplicabili. Dacă nu dispuneți de date exacte, puteți prezenta estimări realiste și explicația modului în care acestea au fost calculate.</w:t>
      </w:r>
    </w:p>
    <w:tbl>
      <w:tblPr>
        <w:tblStyle w:val="TableGrid"/>
        <w:tblW w:w="0" w:type="auto"/>
        <w:tblBorders>
          <w:top w:val="dashed" w:sz="4" w:space="0" w:color="00B050"/>
          <w:left w:val="dashed" w:sz="4" w:space="0" w:color="00B050"/>
          <w:bottom w:val="dashed" w:sz="4" w:space="0" w:color="00B050"/>
          <w:right w:val="dashed" w:sz="4" w:space="0" w:color="00B050"/>
          <w:insideH w:val="dashed" w:sz="4" w:space="0" w:color="00B050"/>
          <w:insideV w:val="dashed" w:sz="4" w:space="0" w:color="00B050"/>
        </w:tblBorders>
        <w:tblLook w:val="06A0" w:firstRow="1" w:lastRow="0" w:firstColumn="1" w:lastColumn="0" w:noHBand="1" w:noVBand="1"/>
      </w:tblPr>
      <w:tblGrid>
        <w:gridCol w:w="2520"/>
        <w:gridCol w:w="2520"/>
        <w:gridCol w:w="2520"/>
        <w:gridCol w:w="2520"/>
      </w:tblGrid>
      <w:tr w:rsidR="3CD7D12E" w14:paraId="5B2D7E36" w14:textId="77777777" w:rsidTr="2DA43A6F">
        <w:trPr>
          <w:trHeight w:val="300"/>
        </w:trPr>
        <w:tc>
          <w:tcPr>
            <w:tcW w:w="2520" w:type="dxa"/>
            <w:shd w:val="clear" w:color="auto" w:fill="2F6B4F"/>
          </w:tcPr>
          <w:p w14:paraId="4501E3F6" w14:textId="22EBF3C2" w:rsidR="4CC27DFC" w:rsidRDefault="4CC27DFC" w:rsidP="2DA43A6F">
            <w:pPr>
              <w:jc w:val="center"/>
              <w:rPr>
                <w:rFonts w:eastAsia="Aptos" w:cs="Aptos"/>
                <w:b/>
                <w:bCs/>
                <w:szCs w:val="21"/>
                <w:lang w:val="ro-RO"/>
              </w:rPr>
            </w:pPr>
            <w:r w:rsidRPr="2DA43A6F">
              <w:rPr>
                <w:rFonts w:eastAsia="Aptos" w:cs="Aptos"/>
                <w:b/>
                <w:bCs/>
                <w:szCs w:val="21"/>
                <w:lang w:val="ro-RO"/>
              </w:rPr>
              <w:t>Indicator</w:t>
            </w:r>
          </w:p>
        </w:tc>
        <w:tc>
          <w:tcPr>
            <w:tcW w:w="2520" w:type="dxa"/>
            <w:shd w:val="clear" w:color="auto" w:fill="2F6B4F"/>
          </w:tcPr>
          <w:p w14:paraId="2EB797E7" w14:textId="43472CCC" w:rsidR="4CC27DFC" w:rsidRDefault="4CC27DFC" w:rsidP="2DA43A6F">
            <w:pPr>
              <w:jc w:val="center"/>
              <w:rPr>
                <w:rFonts w:eastAsia="Aptos" w:cs="Aptos"/>
                <w:b/>
                <w:bCs/>
                <w:szCs w:val="21"/>
                <w:lang w:val="ro-RO"/>
              </w:rPr>
            </w:pPr>
            <w:r w:rsidRPr="2DA43A6F">
              <w:rPr>
                <w:rFonts w:eastAsia="Aptos" w:cs="Aptos"/>
                <w:b/>
                <w:bCs/>
                <w:szCs w:val="21"/>
                <w:lang w:val="ro-RO"/>
              </w:rPr>
              <w:t>Situația actuală</w:t>
            </w:r>
          </w:p>
        </w:tc>
        <w:tc>
          <w:tcPr>
            <w:tcW w:w="2520" w:type="dxa"/>
            <w:shd w:val="clear" w:color="auto" w:fill="2F6B4F"/>
          </w:tcPr>
          <w:p w14:paraId="145D3350" w14:textId="4E60A51C" w:rsidR="4CC27DFC" w:rsidRDefault="4CC27DFC" w:rsidP="2DA43A6F">
            <w:pPr>
              <w:jc w:val="center"/>
              <w:rPr>
                <w:rFonts w:eastAsia="Aptos" w:cs="Aptos"/>
                <w:b/>
                <w:bCs/>
                <w:szCs w:val="21"/>
                <w:lang w:val="ro-RO"/>
              </w:rPr>
            </w:pPr>
            <w:r w:rsidRPr="2DA43A6F">
              <w:rPr>
                <w:rFonts w:eastAsia="Aptos" w:cs="Aptos"/>
                <w:b/>
                <w:bCs/>
                <w:szCs w:val="21"/>
                <w:lang w:val="ro-RO"/>
              </w:rPr>
              <w:t>Rezultat estimat după implementare</w:t>
            </w:r>
          </w:p>
        </w:tc>
        <w:tc>
          <w:tcPr>
            <w:tcW w:w="2520" w:type="dxa"/>
            <w:shd w:val="clear" w:color="auto" w:fill="2F6B4F"/>
          </w:tcPr>
          <w:p w14:paraId="07FE5061" w14:textId="4ED2A009" w:rsidR="4CC27DFC" w:rsidRDefault="4CC27DFC" w:rsidP="2DA43A6F">
            <w:pPr>
              <w:jc w:val="center"/>
              <w:rPr>
                <w:rFonts w:eastAsia="Aptos" w:cs="Aptos"/>
                <w:b/>
                <w:bCs/>
                <w:szCs w:val="21"/>
                <w:lang w:val="ro-RO"/>
              </w:rPr>
            </w:pPr>
            <w:r w:rsidRPr="2DA43A6F">
              <w:rPr>
                <w:rFonts w:eastAsia="Aptos" w:cs="Aptos"/>
                <w:b/>
                <w:bCs/>
                <w:szCs w:val="21"/>
                <w:lang w:val="ro-RO"/>
              </w:rPr>
              <w:t>Unitate de măsură / explicație</w:t>
            </w:r>
          </w:p>
        </w:tc>
      </w:tr>
      <w:tr w:rsidR="3CD7D12E" w14:paraId="29516929" w14:textId="77777777" w:rsidTr="2DA43A6F">
        <w:trPr>
          <w:trHeight w:val="300"/>
        </w:trPr>
        <w:tc>
          <w:tcPr>
            <w:tcW w:w="2520" w:type="dxa"/>
          </w:tcPr>
          <w:p w14:paraId="0D10C42E" w14:textId="22BD7776" w:rsidR="4CC27DFC" w:rsidRDefault="4CC27DFC" w:rsidP="2DA43A6F">
            <w:pPr>
              <w:rPr>
                <w:rFonts w:eastAsia="Aptos" w:cs="Aptos"/>
                <w:szCs w:val="21"/>
                <w:lang w:val="ro-RO"/>
              </w:rPr>
            </w:pPr>
            <w:r w:rsidRPr="2DA43A6F">
              <w:rPr>
                <w:rFonts w:eastAsia="Aptos" w:cs="Aptos"/>
                <w:szCs w:val="21"/>
                <w:lang w:val="ro-RO"/>
              </w:rPr>
              <w:t>Reducerea consumului de energie</w:t>
            </w:r>
          </w:p>
        </w:tc>
        <w:tc>
          <w:tcPr>
            <w:tcW w:w="2520" w:type="dxa"/>
          </w:tcPr>
          <w:p w14:paraId="2DBD4A6B" w14:textId="5049AF06" w:rsidR="3CD7D12E" w:rsidRDefault="3CD7D12E" w:rsidP="2DA43A6F">
            <w:pPr>
              <w:rPr>
                <w:rFonts w:eastAsia="Aptos" w:cs="Aptos"/>
                <w:i/>
                <w:iCs/>
                <w:szCs w:val="21"/>
                <w:lang w:val="ro-RO"/>
              </w:rPr>
            </w:pPr>
          </w:p>
        </w:tc>
        <w:tc>
          <w:tcPr>
            <w:tcW w:w="2520" w:type="dxa"/>
          </w:tcPr>
          <w:p w14:paraId="48606D6A" w14:textId="5049AF06" w:rsidR="3CD7D12E" w:rsidRDefault="3CD7D12E" w:rsidP="2DA43A6F">
            <w:pPr>
              <w:rPr>
                <w:rFonts w:eastAsia="Aptos" w:cs="Aptos"/>
                <w:i/>
                <w:iCs/>
                <w:szCs w:val="21"/>
                <w:lang w:val="ro-RO"/>
              </w:rPr>
            </w:pPr>
          </w:p>
        </w:tc>
        <w:tc>
          <w:tcPr>
            <w:tcW w:w="2520" w:type="dxa"/>
          </w:tcPr>
          <w:p w14:paraId="250E760A" w14:textId="1E70F0E3" w:rsidR="23EBF751" w:rsidRDefault="5EFC9984" w:rsidP="2DA43A6F">
            <w:pPr>
              <w:rPr>
                <w:rFonts w:eastAsia="Aptos" w:cs="Aptos"/>
                <w:szCs w:val="21"/>
                <w:lang w:val="ro-RO"/>
              </w:rPr>
            </w:pPr>
            <w:r w:rsidRPr="2DA43A6F">
              <w:rPr>
                <w:rFonts w:eastAsia="Aptos" w:cs="Aptos"/>
                <w:szCs w:val="21"/>
                <w:lang w:val="ro-RO"/>
              </w:rPr>
              <w:t>kWh/lună, kWh/an sau %</w:t>
            </w:r>
          </w:p>
        </w:tc>
      </w:tr>
      <w:tr w:rsidR="3CD7D12E" w14:paraId="1AB2F169" w14:textId="77777777" w:rsidTr="2DA43A6F">
        <w:trPr>
          <w:trHeight w:val="300"/>
        </w:trPr>
        <w:tc>
          <w:tcPr>
            <w:tcW w:w="2520" w:type="dxa"/>
          </w:tcPr>
          <w:p w14:paraId="26947FEC" w14:textId="5A20A831" w:rsidR="4CC27DFC" w:rsidRDefault="4CC27DFC" w:rsidP="2DA43A6F">
            <w:pPr>
              <w:rPr>
                <w:rFonts w:eastAsia="Aptos" w:cs="Aptos"/>
                <w:szCs w:val="21"/>
                <w:lang w:val="ro-RO"/>
              </w:rPr>
            </w:pPr>
            <w:r w:rsidRPr="2DA43A6F">
              <w:rPr>
                <w:rFonts w:eastAsia="Aptos" w:cs="Aptos"/>
                <w:szCs w:val="21"/>
                <w:lang w:val="ro-RO"/>
              </w:rPr>
              <w:t>Reducerea consumului de apă</w:t>
            </w:r>
          </w:p>
        </w:tc>
        <w:tc>
          <w:tcPr>
            <w:tcW w:w="2520" w:type="dxa"/>
          </w:tcPr>
          <w:p w14:paraId="4BAF14F3" w14:textId="5049AF06" w:rsidR="3CD7D12E" w:rsidRDefault="3CD7D12E" w:rsidP="2DA43A6F">
            <w:pPr>
              <w:rPr>
                <w:rFonts w:eastAsia="Aptos" w:cs="Aptos"/>
                <w:i/>
                <w:iCs/>
                <w:szCs w:val="21"/>
                <w:lang w:val="ro-RO"/>
              </w:rPr>
            </w:pPr>
          </w:p>
        </w:tc>
        <w:tc>
          <w:tcPr>
            <w:tcW w:w="2520" w:type="dxa"/>
          </w:tcPr>
          <w:p w14:paraId="43211F34" w14:textId="5049AF06" w:rsidR="3CD7D12E" w:rsidRDefault="3CD7D12E" w:rsidP="2DA43A6F">
            <w:pPr>
              <w:rPr>
                <w:rFonts w:eastAsia="Aptos" w:cs="Aptos"/>
                <w:i/>
                <w:iCs/>
                <w:szCs w:val="21"/>
                <w:lang w:val="ro-RO"/>
              </w:rPr>
            </w:pPr>
          </w:p>
        </w:tc>
        <w:tc>
          <w:tcPr>
            <w:tcW w:w="2520" w:type="dxa"/>
          </w:tcPr>
          <w:p w14:paraId="233B83BA" w14:textId="2E389DAE" w:rsidR="5FDA60CA" w:rsidRDefault="4B4609D9" w:rsidP="2DA43A6F">
            <w:pPr>
              <w:rPr>
                <w:rFonts w:eastAsia="Aptos" w:cs="Aptos"/>
                <w:szCs w:val="21"/>
                <w:lang w:val="ro-RO"/>
              </w:rPr>
            </w:pPr>
            <w:r w:rsidRPr="2DA43A6F">
              <w:rPr>
                <w:rFonts w:eastAsia="Aptos" w:cs="Aptos"/>
                <w:szCs w:val="21"/>
                <w:lang w:val="ro-RO"/>
              </w:rPr>
              <w:t>m³/lună, m³/an sau %</w:t>
            </w:r>
          </w:p>
        </w:tc>
      </w:tr>
      <w:tr w:rsidR="3CD7D12E" w14:paraId="1BA1902D" w14:textId="77777777" w:rsidTr="2DA43A6F">
        <w:trPr>
          <w:trHeight w:val="300"/>
        </w:trPr>
        <w:tc>
          <w:tcPr>
            <w:tcW w:w="2520" w:type="dxa"/>
          </w:tcPr>
          <w:p w14:paraId="1175EDAE" w14:textId="0665FBD8" w:rsidR="4CC27DFC" w:rsidRDefault="4CC27DFC" w:rsidP="2DA43A6F">
            <w:pPr>
              <w:rPr>
                <w:rFonts w:eastAsia="Aptos" w:cs="Aptos"/>
                <w:szCs w:val="21"/>
                <w:lang w:val="ro-RO"/>
              </w:rPr>
            </w:pPr>
            <w:r w:rsidRPr="2DA43A6F">
              <w:rPr>
                <w:rFonts w:eastAsia="Aptos" w:cs="Aptos"/>
                <w:szCs w:val="21"/>
                <w:lang w:val="ro-RO"/>
              </w:rPr>
              <w:t>Reducerea cantității de deșeuri generate</w:t>
            </w:r>
          </w:p>
        </w:tc>
        <w:tc>
          <w:tcPr>
            <w:tcW w:w="2520" w:type="dxa"/>
          </w:tcPr>
          <w:p w14:paraId="6AA17AD9" w14:textId="5049AF06" w:rsidR="3CD7D12E" w:rsidRDefault="3CD7D12E" w:rsidP="2DA43A6F">
            <w:pPr>
              <w:rPr>
                <w:rFonts w:eastAsia="Aptos" w:cs="Aptos"/>
                <w:i/>
                <w:iCs/>
                <w:szCs w:val="21"/>
                <w:lang w:val="ro-RO"/>
              </w:rPr>
            </w:pPr>
          </w:p>
        </w:tc>
        <w:tc>
          <w:tcPr>
            <w:tcW w:w="2520" w:type="dxa"/>
          </w:tcPr>
          <w:p w14:paraId="008D588F" w14:textId="5049AF06" w:rsidR="3CD7D12E" w:rsidRDefault="3CD7D12E" w:rsidP="2DA43A6F">
            <w:pPr>
              <w:rPr>
                <w:rFonts w:eastAsia="Aptos" w:cs="Aptos"/>
                <w:i/>
                <w:iCs/>
                <w:szCs w:val="21"/>
                <w:lang w:val="ro-RO"/>
              </w:rPr>
            </w:pPr>
          </w:p>
        </w:tc>
        <w:tc>
          <w:tcPr>
            <w:tcW w:w="2520" w:type="dxa"/>
          </w:tcPr>
          <w:p w14:paraId="36265FBE" w14:textId="31A0DB73" w:rsidR="5BBF0CCD" w:rsidRDefault="577BDB35" w:rsidP="2DA43A6F">
            <w:pPr>
              <w:rPr>
                <w:rFonts w:eastAsia="Aptos" w:cs="Aptos"/>
                <w:szCs w:val="21"/>
                <w:lang w:val="ro-RO"/>
              </w:rPr>
            </w:pPr>
            <w:r w:rsidRPr="2DA43A6F">
              <w:rPr>
                <w:rFonts w:eastAsia="Aptos" w:cs="Aptos"/>
                <w:szCs w:val="21"/>
                <w:lang w:val="ro-RO"/>
              </w:rPr>
              <w:t>kg, tone sau %</w:t>
            </w:r>
          </w:p>
        </w:tc>
      </w:tr>
      <w:tr w:rsidR="3CD7D12E" w14:paraId="54D223C8" w14:textId="77777777" w:rsidTr="2DA43A6F">
        <w:trPr>
          <w:trHeight w:val="300"/>
        </w:trPr>
        <w:tc>
          <w:tcPr>
            <w:tcW w:w="2520" w:type="dxa"/>
          </w:tcPr>
          <w:p w14:paraId="505B00F2" w14:textId="4419E12C" w:rsidR="4CC27DFC" w:rsidRDefault="4CC27DFC" w:rsidP="2DA43A6F">
            <w:pPr>
              <w:rPr>
                <w:rFonts w:eastAsia="Aptos" w:cs="Aptos"/>
                <w:szCs w:val="21"/>
                <w:lang w:val="ro-RO"/>
              </w:rPr>
            </w:pPr>
            <w:r w:rsidRPr="2DA43A6F">
              <w:rPr>
                <w:rFonts w:eastAsia="Aptos" w:cs="Aptos"/>
                <w:szCs w:val="21"/>
                <w:lang w:val="ro-RO"/>
              </w:rPr>
              <w:t>Deșeuri reutilizate / reciclate / valorificate</w:t>
            </w:r>
          </w:p>
        </w:tc>
        <w:tc>
          <w:tcPr>
            <w:tcW w:w="2520" w:type="dxa"/>
          </w:tcPr>
          <w:p w14:paraId="1EE05DB9" w14:textId="5049AF06" w:rsidR="3CD7D12E" w:rsidRDefault="3CD7D12E" w:rsidP="2DA43A6F">
            <w:pPr>
              <w:rPr>
                <w:rFonts w:eastAsia="Aptos" w:cs="Aptos"/>
                <w:i/>
                <w:iCs/>
                <w:szCs w:val="21"/>
                <w:lang w:val="ro-RO"/>
              </w:rPr>
            </w:pPr>
          </w:p>
        </w:tc>
        <w:tc>
          <w:tcPr>
            <w:tcW w:w="2520" w:type="dxa"/>
          </w:tcPr>
          <w:p w14:paraId="7BB4652C" w14:textId="5049AF06" w:rsidR="3CD7D12E" w:rsidRDefault="3CD7D12E" w:rsidP="2DA43A6F">
            <w:pPr>
              <w:rPr>
                <w:rFonts w:eastAsia="Aptos" w:cs="Aptos"/>
                <w:i/>
                <w:iCs/>
                <w:szCs w:val="21"/>
                <w:lang w:val="ro-RO"/>
              </w:rPr>
            </w:pPr>
          </w:p>
        </w:tc>
        <w:tc>
          <w:tcPr>
            <w:tcW w:w="2520" w:type="dxa"/>
          </w:tcPr>
          <w:p w14:paraId="57B2CC19" w14:textId="79107B10" w:rsidR="434E4B56" w:rsidRDefault="3413B39C" w:rsidP="2DA43A6F">
            <w:pPr>
              <w:rPr>
                <w:rFonts w:eastAsia="Aptos" w:cs="Aptos"/>
                <w:szCs w:val="21"/>
                <w:lang w:val="ro-RO"/>
              </w:rPr>
            </w:pPr>
            <w:r w:rsidRPr="2DA43A6F">
              <w:rPr>
                <w:rFonts w:eastAsia="Aptos" w:cs="Aptos"/>
                <w:szCs w:val="21"/>
                <w:lang w:val="ro-RO"/>
              </w:rPr>
              <w:t>kg, tone sau %</w:t>
            </w:r>
          </w:p>
        </w:tc>
      </w:tr>
      <w:tr w:rsidR="3CD7D12E" w14:paraId="1CDB85CB" w14:textId="77777777" w:rsidTr="2DA43A6F">
        <w:trPr>
          <w:trHeight w:val="300"/>
        </w:trPr>
        <w:tc>
          <w:tcPr>
            <w:tcW w:w="2520" w:type="dxa"/>
          </w:tcPr>
          <w:p w14:paraId="5EDEDD99" w14:textId="659E5980" w:rsidR="4CC27DFC" w:rsidRDefault="4CC27DFC" w:rsidP="2DA43A6F">
            <w:pPr>
              <w:rPr>
                <w:rFonts w:eastAsia="Aptos" w:cs="Aptos"/>
                <w:szCs w:val="21"/>
                <w:lang w:val="ro-RO"/>
              </w:rPr>
            </w:pPr>
            <w:r w:rsidRPr="2DA43A6F">
              <w:rPr>
                <w:rFonts w:eastAsia="Aptos" w:cs="Aptos"/>
                <w:szCs w:val="21"/>
                <w:lang w:val="ro-RO"/>
              </w:rPr>
              <w:t>Reducerea emisiilor, dacă poate fi estimată</w:t>
            </w:r>
          </w:p>
        </w:tc>
        <w:tc>
          <w:tcPr>
            <w:tcW w:w="2520" w:type="dxa"/>
          </w:tcPr>
          <w:p w14:paraId="50CE1A73" w14:textId="5049AF06" w:rsidR="3CD7D12E" w:rsidRDefault="3CD7D12E" w:rsidP="2DA43A6F">
            <w:pPr>
              <w:rPr>
                <w:rFonts w:eastAsia="Aptos" w:cs="Aptos"/>
                <w:i/>
                <w:iCs/>
                <w:szCs w:val="21"/>
                <w:lang w:val="ro-RO"/>
              </w:rPr>
            </w:pPr>
          </w:p>
        </w:tc>
        <w:tc>
          <w:tcPr>
            <w:tcW w:w="2520" w:type="dxa"/>
          </w:tcPr>
          <w:p w14:paraId="1CB1C92E" w14:textId="5049AF06" w:rsidR="3CD7D12E" w:rsidRDefault="3CD7D12E" w:rsidP="2DA43A6F">
            <w:pPr>
              <w:rPr>
                <w:rFonts w:eastAsia="Aptos" w:cs="Aptos"/>
                <w:i/>
                <w:iCs/>
                <w:szCs w:val="21"/>
                <w:lang w:val="ro-RO"/>
              </w:rPr>
            </w:pPr>
          </w:p>
        </w:tc>
        <w:tc>
          <w:tcPr>
            <w:tcW w:w="2520" w:type="dxa"/>
          </w:tcPr>
          <w:p w14:paraId="447AB1F3" w14:textId="0124EE96" w:rsidR="7F53E5D7" w:rsidRDefault="383B2A27" w:rsidP="2DA43A6F">
            <w:pPr>
              <w:rPr>
                <w:rFonts w:eastAsia="Aptos" w:cs="Aptos"/>
                <w:szCs w:val="21"/>
                <w:lang w:val="ro-RO"/>
              </w:rPr>
            </w:pPr>
            <w:r w:rsidRPr="2DA43A6F">
              <w:rPr>
                <w:rFonts w:eastAsia="Aptos" w:cs="Aptos"/>
                <w:szCs w:val="21"/>
                <w:lang w:val="ro-RO"/>
              </w:rPr>
              <w:t>tCO₂e sau descriere</w:t>
            </w:r>
          </w:p>
        </w:tc>
      </w:tr>
      <w:tr w:rsidR="3CD7D12E" w14:paraId="038A6DB3" w14:textId="77777777" w:rsidTr="2DA43A6F">
        <w:trPr>
          <w:trHeight w:val="300"/>
        </w:trPr>
        <w:tc>
          <w:tcPr>
            <w:tcW w:w="2520" w:type="dxa"/>
          </w:tcPr>
          <w:p w14:paraId="6CF75CDD" w14:textId="7648586D" w:rsidR="4CC27DFC" w:rsidRDefault="4CC27DFC" w:rsidP="2DA43A6F">
            <w:pPr>
              <w:rPr>
                <w:rFonts w:eastAsia="Aptos" w:cs="Aptos"/>
                <w:szCs w:val="21"/>
                <w:lang w:val="ro-RO"/>
              </w:rPr>
            </w:pPr>
            <w:r w:rsidRPr="2DA43A6F">
              <w:rPr>
                <w:rFonts w:eastAsia="Aptos" w:cs="Aptos"/>
                <w:szCs w:val="21"/>
                <w:lang w:val="ro-RO"/>
              </w:rPr>
              <w:lastRenderedPageBreak/>
              <w:t>Creșterea productivității</w:t>
            </w:r>
          </w:p>
        </w:tc>
        <w:tc>
          <w:tcPr>
            <w:tcW w:w="2520" w:type="dxa"/>
          </w:tcPr>
          <w:p w14:paraId="42CEF9A7" w14:textId="5AF25C20" w:rsidR="3CD7D12E" w:rsidRDefault="3CD7D12E" w:rsidP="2DA43A6F">
            <w:pPr>
              <w:rPr>
                <w:rFonts w:eastAsia="Aptos" w:cs="Aptos"/>
                <w:i/>
                <w:iCs/>
                <w:szCs w:val="21"/>
                <w:lang w:val="ro-RO"/>
              </w:rPr>
            </w:pPr>
          </w:p>
        </w:tc>
        <w:tc>
          <w:tcPr>
            <w:tcW w:w="2520" w:type="dxa"/>
          </w:tcPr>
          <w:p w14:paraId="4258AD4A" w14:textId="6B493647" w:rsidR="3CD7D12E" w:rsidRDefault="3CD7D12E" w:rsidP="2DA43A6F">
            <w:pPr>
              <w:rPr>
                <w:rFonts w:eastAsia="Aptos" w:cs="Aptos"/>
                <w:i/>
                <w:iCs/>
                <w:szCs w:val="21"/>
                <w:lang w:val="ro-RO"/>
              </w:rPr>
            </w:pPr>
          </w:p>
        </w:tc>
        <w:tc>
          <w:tcPr>
            <w:tcW w:w="2520" w:type="dxa"/>
          </w:tcPr>
          <w:p w14:paraId="45FA6324" w14:textId="6279364F" w:rsidR="72F9084D" w:rsidRDefault="26D2BF08" w:rsidP="2DA43A6F">
            <w:pPr>
              <w:rPr>
                <w:rFonts w:eastAsia="Aptos" w:cs="Aptos"/>
                <w:szCs w:val="21"/>
                <w:lang w:val="ro-RO"/>
              </w:rPr>
            </w:pPr>
            <w:r w:rsidRPr="2DA43A6F">
              <w:rPr>
                <w:rFonts w:eastAsia="Aptos" w:cs="Aptos"/>
                <w:szCs w:val="21"/>
                <w:lang w:val="ro-RO"/>
              </w:rPr>
              <w:t>% sau descriere</w:t>
            </w:r>
          </w:p>
        </w:tc>
      </w:tr>
      <w:tr w:rsidR="3CD7D12E" w14:paraId="0DB77EC1" w14:textId="77777777" w:rsidTr="2DA43A6F">
        <w:trPr>
          <w:trHeight w:val="300"/>
        </w:trPr>
        <w:tc>
          <w:tcPr>
            <w:tcW w:w="2520" w:type="dxa"/>
          </w:tcPr>
          <w:p w14:paraId="27FC2696" w14:textId="1E60B0CD" w:rsidR="4CC27DFC" w:rsidRDefault="4CC27DFC" w:rsidP="2DA43A6F">
            <w:pPr>
              <w:rPr>
                <w:rFonts w:eastAsia="Aptos" w:cs="Aptos"/>
                <w:szCs w:val="21"/>
                <w:lang w:val="ro-RO"/>
              </w:rPr>
            </w:pPr>
            <w:r w:rsidRPr="2DA43A6F">
              <w:rPr>
                <w:rFonts w:eastAsia="Aptos" w:cs="Aptos"/>
                <w:szCs w:val="21"/>
                <w:lang w:val="ro-RO"/>
              </w:rPr>
              <w:t>Creșterea estimată a cifrei de afaceri</w:t>
            </w:r>
          </w:p>
        </w:tc>
        <w:tc>
          <w:tcPr>
            <w:tcW w:w="2520" w:type="dxa"/>
          </w:tcPr>
          <w:p w14:paraId="4B6B72DA" w14:textId="16CD5EB0" w:rsidR="3CD7D12E" w:rsidRDefault="3CD7D12E" w:rsidP="2DA43A6F">
            <w:pPr>
              <w:rPr>
                <w:rFonts w:eastAsia="Aptos" w:cs="Aptos"/>
                <w:i/>
                <w:iCs/>
                <w:szCs w:val="21"/>
                <w:lang w:val="ro-RO"/>
              </w:rPr>
            </w:pPr>
          </w:p>
        </w:tc>
        <w:tc>
          <w:tcPr>
            <w:tcW w:w="2520" w:type="dxa"/>
          </w:tcPr>
          <w:p w14:paraId="42B06C70" w14:textId="657D95C8" w:rsidR="3CD7D12E" w:rsidRDefault="3CD7D12E" w:rsidP="2DA43A6F">
            <w:pPr>
              <w:rPr>
                <w:rFonts w:eastAsia="Aptos" w:cs="Aptos"/>
                <w:i/>
                <w:iCs/>
                <w:szCs w:val="21"/>
                <w:lang w:val="ro-RO"/>
              </w:rPr>
            </w:pPr>
          </w:p>
        </w:tc>
        <w:tc>
          <w:tcPr>
            <w:tcW w:w="2520" w:type="dxa"/>
          </w:tcPr>
          <w:p w14:paraId="529A1DEA" w14:textId="77115C23" w:rsidR="2FC2D0A4" w:rsidRDefault="0F21593A" w:rsidP="2DA43A6F">
            <w:pPr>
              <w:rPr>
                <w:rFonts w:eastAsia="Aptos" w:cs="Aptos"/>
                <w:szCs w:val="21"/>
                <w:lang w:val="ro-RO"/>
              </w:rPr>
            </w:pPr>
            <w:r w:rsidRPr="2DA43A6F">
              <w:rPr>
                <w:rFonts w:eastAsia="Aptos" w:cs="Aptos"/>
                <w:szCs w:val="21"/>
                <w:lang w:val="ro-RO"/>
              </w:rPr>
              <w:t>% sau USD</w:t>
            </w:r>
          </w:p>
        </w:tc>
      </w:tr>
      <w:tr w:rsidR="3CD7D12E" w14:paraId="5FC297C0" w14:textId="77777777" w:rsidTr="2DA43A6F">
        <w:trPr>
          <w:trHeight w:val="300"/>
        </w:trPr>
        <w:tc>
          <w:tcPr>
            <w:tcW w:w="2520" w:type="dxa"/>
          </w:tcPr>
          <w:p w14:paraId="12CFD13B" w14:textId="73B6FF7C" w:rsidR="4CC27DFC" w:rsidRDefault="4CC27DFC" w:rsidP="2DA43A6F">
            <w:pPr>
              <w:rPr>
                <w:rFonts w:eastAsia="Aptos" w:cs="Aptos"/>
                <w:szCs w:val="21"/>
                <w:lang w:val="ro-RO"/>
              </w:rPr>
            </w:pPr>
            <w:r w:rsidRPr="2DA43A6F">
              <w:rPr>
                <w:rFonts w:eastAsia="Aptos" w:cs="Aptos"/>
                <w:szCs w:val="21"/>
                <w:lang w:val="ro-RO"/>
              </w:rPr>
              <w:t>Produse / servicii noi sau îmbunătățite</w:t>
            </w:r>
          </w:p>
        </w:tc>
        <w:tc>
          <w:tcPr>
            <w:tcW w:w="2520" w:type="dxa"/>
          </w:tcPr>
          <w:p w14:paraId="160FFD93" w14:textId="27461D85" w:rsidR="3CD7D12E" w:rsidRDefault="3CD7D12E" w:rsidP="2DA43A6F">
            <w:pPr>
              <w:rPr>
                <w:rFonts w:eastAsia="Aptos" w:cs="Aptos"/>
                <w:i/>
                <w:iCs/>
                <w:szCs w:val="21"/>
                <w:lang w:val="ro-RO"/>
              </w:rPr>
            </w:pPr>
          </w:p>
        </w:tc>
        <w:tc>
          <w:tcPr>
            <w:tcW w:w="2520" w:type="dxa"/>
          </w:tcPr>
          <w:p w14:paraId="37F27CA8" w14:textId="34D51897" w:rsidR="3CD7D12E" w:rsidRDefault="3CD7D12E" w:rsidP="2DA43A6F">
            <w:pPr>
              <w:rPr>
                <w:rFonts w:eastAsia="Aptos" w:cs="Aptos"/>
                <w:i/>
                <w:iCs/>
                <w:szCs w:val="21"/>
                <w:lang w:val="ro-RO"/>
              </w:rPr>
            </w:pPr>
          </w:p>
        </w:tc>
        <w:tc>
          <w:tcPr>
            <w:tcW w:w="2520" w:type="dxa"/>
          </w:tcPr>
          <w:p w14:paraId="5B617662" w14:textId="23FF124D" w:rsidR="3B1CCAD2" w:rsidRDefault="30595562" w:rsidP="2DA43A6F">
            <w:pPr>
              <w:rPr>
                <w:rFonts w:eastAsia="Aptos" w:cs="Aptos"/>
                <w:szCs w:val="21"/>
                <w:lang w:val="ro-RO"/>
              </w:rPr>
            </w:pPr>
            <w:r w:rsidRPr="2DA43A6F">
              <w:rPr>
                <w:rFonts w:eastAsia="Aptos" w:cs="Aptos"/>
                <w:szCs w:val="21"/>
                <w:lang w:val="ro-RO"/>
              </w:rPr>
              <w:t>număr / descriere</w:t>
            </w:r>
          </w:p>
        </w:tc>
      </w:tr>
      <w:tr w:rsidR="3CD7D12E" w14:paraId="2CBFCE0F" w14:textId="77777777" w:rsidTr="2DA43A6F">
        <w:trPr>
          <w:trHeight w:val="300"/>
        </w:trPr>
        <w:tc>
          <w:tcPr>
            <w:tcW w:w="2520" w:type="dxa"/>
          </w:tcPr>
          <w:p w14:paraId="2DDC48DA" w14:textId="5FBB9821" w:rsidR="4CC27DFC" w:rsidRDefault="4CC27DFC" w:rsidP="2DA43A6F">
            <w:pPr>
              <w:rPr>
                <w:rFonts w:eastAsia="Aptos" w:cs="Aptos"/>
                <w:szCs w:val="21"/>
                <w:lang w:val="ro-RO"/>
              </w:rPr>
            </w:pPr>
            <w:r w:rsidRPr="2DA43A6F">
              <w:rPr>
                <w:rFonts w:eastAsia="Aptos" w:cs="Aptos"/>
                <w:szCs w:val="21"/>
                <w:lang w:val="ro-RO"/>
              </w:rPr>
              <w:t>Locuri de muncă create</w:t>
            </w:r>
          </w:p>
        </w:tc>
        <w:tc>
          <w:tcPr>
            <w:tcW w:w="2520" w:type="dxa"/>
          </w:tcPr>
          <w:p w14:paraId="5E553E5D" w14:textId="58057345" w:rsidR="3CD7D12E" w:rsidRDefault="3CD7D12E" w:rsidP="2DA43A6F">
            <w:pPr>
              <w:rPr>
                <w:rFonts w:eastAsia="Aptos" w:cs="Aptos"/>
                <w:i/>
                <w:iCs/>
                <w:szCs w:val="21"/>
                <w:lang w:val="ro-RO"/>
              </w:rPr>
            </w:pPr>
          </w:p>
        </w:tc>
        <w:tc>
          <w:tcPr>
            <w:tcW w:w="2520" w:type="dxa"/>
          </w:tcPr>
          <w:p w14:paraId="421B4C22" w14:textId="21B45B2F" w:rsidR="3CD7D12E" w:rsidRDefault="3CD7D12E" w:rsidP="2DA43A6F">
            <w:pPr>
              <w:rPr>
                <w:rFonts w:eastAsia="Aptos" w:cs="Aptos"/>
                <w:i/>
                <w:iCs/>
                <w:szCs w:val="21"/>
                <w:lang w:val="ro-RO"/>
              </w:rPr>
            </w:pPr>
          </w:p>
        </w:tc>
        <w:tc>
          <w:tcPr>
            <w:tcW w:w="2520" w:type="dxa"/>
          </w:tcPr>
          <w:p w14:paraId="52538E25" w14:textId="7FEDF73B" w:rsidR="1B94A79C" w:rsidRDefault="55A7C804" w:rsidP="2DA43A6F">
            <w:pPr>
              <w:rPr>
                <w:rFonts w:eastAsia="Aptos" w:cs="Aptos"/>
                <w:szCs w:val="21"/>
                <w:lang w:val="ro-RO"/>
              </w:rPr>
            </w:pPr>
            <w:r w:rsidRPr="2DA43A6F">
              <w:rPr>
                <w:rFonts w:eastAsia="Aptos" w:cs="Aptos"/>
                <w:szCs w:val="21"/>
                <w:lang w:val="ro-RO"/>
              </w:rPr>
              <w:t>număr</w:t>
            </w:r>
          </w:p>
        </w:tc>
      </w:tr>
      <w:tr w:rsidR="3CD7D12E" w14:paraId="6E7AFA45" w14:textId="77777777" w:rsidTr="2DA43A6F">
        <w:trPr>
          <w:trHeight w:val="300"/>
        </w:trPr>
        <w:tc>
          <w:tcPr>
            <w:tcW w:w="2520" w:type="dxa"/>
          </w:tcPr>
          <w:p w14:paraId="00813885" w14:textId="292CB74D" w:rsidR="4CC27DFC" w:rsidRDefault="4CC27DFC" w:rsidP="2DA43A6F">
            <w:pPr>
              <w:rPr>
                <w:rFonts w:eastAsia="Aptos" w:cs="Aptos"/>
                <w:szCs w:val="21"/>
                <w:lang w:val="ro-RO"/>
              </w:rPr>
            </w:pPr>
            <w:r w:rsidRPr="2DA43A6F">
              <w:rPr>
                <w:rFonts w:eastAsia="Aptos" w:cs="Aptos"/>
                <w:szCs w:val="21"/>
                <w:lang w:val="ro-RO"/>
              </w:rPr>
              <w:t>Locuri de muncă pentru femei și/sau tineri</w:t>
            </w:r>
          </w:p>
        </w:tc>
        <w:tc>
          <w:tcPr>
            <w:tcW w:w="2520" w:type="dxa"/>
          </w:tcPr>
          <w:p w14:paraId="5BDD08A6" w14:textId="37AEE436" w:rsidR="3CD7D12E" w:rsidRDefault="3CD7D12E" w:rsidP="2DA43A6F">
            <w:pPr>
              <w:rPr>
                <w:rFonts w:eastAsia="Aptos" w:cs="Aptos"/>
                <w:i/>
                <w:iCs/>
                <w:szCs w:val="21"/>
                <w:lang w:val="ro-RO"/>
              </w:rPr>
            </w:pPr>
          </w:p>
        </w:tc>
        <w:tc>
          <w:tcPr>
            <w:tcW w:w="2520" w:type="dxa"/>
          </w:tcPr>
          <w:p w14:paraId="26227561" w14:textId="698C68A5" w:rsidR="3CD7D12E" w:rsidRDefault="3CD7D12E" w:rsidP="2DA43A6F">
            <w:pPr>
              <w:rPr>
                <w:rFonts w:eastAsia="Aptos" w:cs="Aptos"/>
                <w:i/>
                <w:iCs/>
                <w:szCs w:val="21"/>
                <w:lang w:val="ro-RO"/>
              </w:rPr>
            </w:pPr>
          </w:p>
        </w:tc>
        <w:tc>
          <w:tcPr>
            <w:tcW w:w="2520" w:type="dxa"/>
          </w:tcPr>
          <w:p w14:paraId="03DE0B6E" w14:textId="5F61027C" w:rsidR="1B94A79C" w:rsidRDefault="55A7C804" w:rsidP="2DA43A6F">
            <w:pPr>
              <w:rPr>
                <w:rFonts w:eastAsia="Aptos" w:cs="Aptos"/>
                <w:szCs w:val="21"/>
                <w:lang w:val="ro-RO"/>
              </w:rPr>
            </w:pPr>
            <w:r w:rsidRPr="2DA43A6F">
              <w:rPr>
                <w:rFonts w:eastAsia="Aptos" w:cs="Aptos"/>
                <w:szCs w:val="21"/>
                <w:lang w:val="ro-RO"/>
              </w:rPr>
              <w:t>număr</w:t>
            </w:r>
          </w:p>
        </w:tc>
      </w:tr>
      <w:tr w:rsidR="3CD7D12E" w14:paraId="1AD726F9" w14:textId="77777777" w:rsidTr="2DA43A6F">
        <w:trPr>
          <w:trHeight w:val="300"/>
        </w:trPr>
        <w:tc>
          <w:tcPr>
            <w:tcW w:w="2520" w:type="dxa"/>
          </w:tcPr>
          <w:p w14:paraId="532EC053" w14:textId="108E427A" w:rsidR="4CC27DFC" w:rsidRDefault="4CC27DFC" w:rsidP="2DA43A6F">
            <w:pPr>
              <w:rPr>
                <w:rFonts w:eastAsia="Aptos" w:cs="Aptos"/>
                <w:i/>
                <w:iCs/>
                <w:szCs w:val="21"/>
                <w:lang w:val="ro-RO"/>
              </w:rPr>
            </w:pPr>
            <w:r w:rsidRPr="2DA43A6F">
              <w:rPr>
                <w:rFonts w:eastAsia="Aptos" w:cs="Aptos"/>
                <w:i/>
                <w:iCs/>
                <w:szCs w:val="21"/>
                <w:lang w:val="ro-RO"/>
              </w:rPr>
              <w:t>Adăugați alte rezultate relevante</w:t>
            </w:r>
          </w:p>
        </w:tc>
        <w:tc>
          <w:tcPr>
            <w:tcW w:w="2520" w:type="dxa"/>
          </w:tcPr>
          <w:p w14:paraId="35472C73" w14:textId="241F97C4" w:rsidR="3CD7D12E" w:rsidRDefault="3CD7D12E" w:rsidP="2DA43A6F">
            <w:pPr>
              <w:rPr>
                <w:rFonts w:eastAsia="Aptos" w:cs="Aptos"/>
                <w:i/>
                <w:iCs/>
                <w:szCs w:val="21"/>
                <w:lang w:val="ro-RO"/>
              </w:rPr>
            </w:pPr>
          </w:p>
        </w:tc>
        <w:tc>
          <w:tcPr>
            <w:tcW w:w="2520" w:type="dxa"/>
          </w:tcPr>
          <w:p w14:paraId="0D2E1515" w14:textId="6EC7D729" w:rsidR="3CD7D12E" w:rsidRDefault="3CD7D12E" w:rsidP="2DA43A6F">
            <w:pPr>
              <w:rPr>
                <w:rFonts w:eastAsia="Aptos" w:cs="Aptos"/>
                <w:i/>
                <w:iCs/>
                <w:szCs w:val="21"/>
                <w:lang w:val="ro-RO"/>
              </w:rPr>
            </w:pPr>
          </w:p>
        </w:tc>
        <w:tc>
          <w:tcPr>
            <w:tcW w:w="2520" w:type="dxa"/>
          </w:tcPr>
          <w:p w14:paraId="4F3C4416" w14:textId="6D9972EA" w:rsidR="10B377C3" w:rsidRDefault="22AB9993" w:rsidP="2DA43A6F">
            <w:pPr>
              <w:rPr>
                <w:rFonts w:eastAsia="Aptos" w:cs="Aptos"/>
                <w:i/>
                <w:iCs/>
                <w:szCs w:val="21"/>
                <w:lang w:val="ro-RO"/>
              </w:rPr>
            </w:pPr>
            <w:r w:rsidRPr="2DA43A6F">
              <w:rPr>
                <w:rFonts w:eastAsia="Aptos" w:cs="Aptos"/>
                <w:i/>
                <w:iCs/>
                <w:szCs w:val="21"/>
                <w:lang w:val="ro-RO"/>
              </w:rPr>
              <w:t>descriere</w:t>
            </w:r>
          </w:p>
        </w:tc>
      </w:tr>
      <w:tr w:rsidR="3CD7D12E" w14:paraId="21D0501A" w14:textId="77777777" w:rsidTr="2DA43A6F">
        <w:trPr>
          <w:trHeight w:val="300"/>
        </w:trPr>
        <w:tc>
          <w:tcPr>
            <w:tcW w:w="2520" w:type="dxa"/>
          </w:tcPr>
          <w:p w14:paraId="78DEC8AA" w14:textId="22DDB641" w:rsidR="4CC27DFC" w:rsidRDefault="4CC27DFC" w:rsidP="2DA43A6F">
            <w:pPr>
              <w:rPr>
                <w:rFonts w:eastAsia="Aptos" w:cs="Aptos"/>
                <w:szCs w:val="21"/>
                <w:lang w:val="ro-RO"/>
              </w:rPr>
            </w:pPr>
            <w:r w:rsidRPr="2DA43A6F">
              <w:rPr>
                <w:rFonts w:eastAsia="Aptos" w:cs="Aptos"/>
                <w:szCs w:val="21"/>
                <w:lang w:val="ro-RO"/>
              </w:rPr>
              <w:t>.....</w:t>
            </w:r>
          </w:p>
        </w:tc>
        <w:tc>
          <w:tcPr>
            <w:tcW w:w="2520" w:type="dxa"/>
          </w:tcPr>
          <w:p w14:paraId="5320C573" w14:textId="2ACE8257" w:rsidR="3CD7D12E" w:rsidRDefault="3CD7D12E" w:rsidP="2DA43A6F">
            <w:pPr>
              <w:rPr>
                <w:rFonts w:eastAsia="Aptos" w:cs="Aptos"/>
                <w:i/>
                <w:iCs/>
                <w:szCs w:val="21"/>
                <w:lang w:val="ro-RO"/>
              </w:rPr>
            </w:pPr>
          </w:p>
        </w:tc>
        <w:tc>
          <w:tcPr>
            <w:tcW w:w="2520" w:type="dxa"/>
          </w:tcPr>
          <w:p w14:paraId="268FE58C" w14:textId="0C013F09" w:rsidR="3CD7D12E" w:rsidRDefault="3CD7D12E" w:rsidP="2DA43A6F">
            <w:pPr>
              <w:rPr>
                <w:rFonts w:eastAsia="Aptos" w:cs="Aptos"/>
                <w:i/>
                <w:iCs/>
                <w:szCs w:val="21"/>
                <w:lang w:val="ro-RO"/>
              </w:rPr>
            </w:pPr>
          </w:p>
        </w:tc>
        <w:tc>
          <w:tcPr>
            <w:tcW w:w="2520" w:type="dxa"/>
          </w:tcPr>
          <w:p w14:paraId="57CB0451" w14:textId="11C63555" w:rsidR="3CD7D12E" w:rsidRDefault="3CD7D12E" w:rsidP="2DA43A6F">
            <w:pPr>
              <w:rPr>
                <w:rFonts w:eastAsia="Aptos" w:cs="Aptos"/>
                <w:i/>
                <w:iCs/>
                <w:szCs w:val="21"/>
                <w:lang w:val="ro-RO"/>
              </w:rPr>
            </w:pPr>
          </w:p>
        </w:tc>
      </w:tr>
    </w:tbl>
    <w:p w14:paraId="6EB74177" w14:textId="2E151D1B" w:rsidR="3CD7D12E" w:rsidRDefault="3CD7D12E" w:rsidP="2DA43A6F">
      <w:pPr>
        <w:rPr>
          <w:rFonts w:eastAsia="Aptos" w:cs="Aptos"/>
          <w:szCs w:val="21"/>
          <w:lang w:val="ro-RO"/>
        </w:rPr>
      </w:pPr>
    </w:p>
    <w:p w14:paraId="778853E7" w14:textId="59B263BD" w:rsidR="4CC27DFC" w:rsidRDefault="2A8BEF7D" w:rsidP="2DA43A6F">
      <w:pPr>
        <w:rPr>
          <w:rFonts w:eastAsia="Aptos" w:cs="Aptos"/>
          <w:b/>
          <w:bCs/>
          <w:szCs w:val="21"/>
          <w:lang w:val="ro-RO"/>
        </w:rPr>
      </w:pPr>
      <w:r w:rsidRPr="368ECC23">
        <w:rPr>
          <w:rFonts w:eastAsia="Aptos" w:cs="Aptos"/>
          <w:b/>
          <w:bCs/>
          <w:szCs w:val="21"/>
          <w:lang w:val="ro-RO"/>
        </w:rPr>
        <w:t xml:space="preserve">9.2 </w:t>
      </w:r>
      <w:r w:rsidR="4CC27DFC" w:rsidRPr="368ECC23">
        <w:rPr>
          <w:rFonts w:eastAsia="Aptos" w:cs="Aptos"/>
          <w:b/>
          <w:bCs/>
          <w:szCs w:val="21"/>
          <w:lang w:val="ro-RO"/>
        </w:rPr>
        <w:t xml:space="preserve">Sustenabilitatea rezultatelor: </w:t>
      </w:r>
    </w:p>
    <w:p w14:paraId="7E3D4FDF" w14:textId="7EAE1B23" w:rsidR="4CC27DFC" w:rsidRDefault="4CC27DFC" w:rsidP="368ECC23">
      <w:pPr>
        <w:rPr>
          <w:rFonts w:eastAsia="Aptos" w:cs="Aptos"/>
          <w:szCs w:val="21"/>
          <w:lang w:val="ro-RO"/>
        </w:rPr>
      </w:pPr>
      <w:r w:rsidRPr="368ECC23">
        <w:rPr>
          <w:rFonts w:eastAsia="Aptos" w:cs="Aptos"/>
          <w:szCs w:val="21"/>
          <w:lang w:val="ro-RO"/>
        </w:rPr>
        <w:t xml:space="preserve">Explicați </w:t>
      </w:r>
      <w:r w:rsidR="29E2C3D0" w:rsidRPr="368ECC23">
        <w:rPr>
          <w:rFonts w:asciiTheme="minorHAnsi" w:hAnsiTheme="minorHAnsi"/>
          <w:i/>
          <w:iCs/>
          <w:szCs w:val="21"/>
        </w:rPr>
        <w:t>(max 1/2 pagină)</w:t>
      </w:r>
      <w:r w:rsidR="29E2C3D0" w:rsidRPr="368ECC23">
        <w:rPr>
          <w:rFonts w:eastAsia="Aptos" w:cs="Aptos"/>
          <w:szCs w:val="21"/>
          <w:lang w:val="ro-RO"/>
        </w:rPr>
        <w:t xml:space="preserve"> </w:t>
      </w:r>
      <w:r w:rsidRPr="368ECC23">
        <w:rPr>
          <w:rFonts w:eastAsia="Aptos" w:cs="Aptos"/>
          <w:szCs w:val="21"/>
          <w:lang w:val="ro-RO"/>
        </w:rPr>
        <w:t>cum vor fi menținute rezultatele proiectului după finalizarea suportului. Indicați cum veți acoperi costurile de operare, întreținere, personal, promovare sau alte costuri necesare pentru continuarea activității.</w:t>
      </w:r>
    </w:p>
    <w:tbl>
      <w:tblPr>
        <w:tblStyle w:val="TableGrid"/>
        <w:tblW w:w="0" w:type="auto"/>
        <w:tblLook w:val="06A0" w:firstRow="1" w:lastRow="0" w:firstColumn="1" w:lastColumn="0" w:noHBand="1" w:noVBand="1"/>
      </w:tblPr>
      <w:tblGrid>
        <w:gridCol w:w="10080"/>
      </w:tblGrid>
      <w:tr w:rsidR="3CD7D12E" w14:paraId="3D11D8C5" w14:textId="77777777" w:rsidTr="368ECC23">
        <w:trPr>
          <w:trHeight w:val="300"/>
        </w:trPr>
        <w:tc>
          <w:tcPr>
            <w:tcW w:w="10080" w:type="dxa"/>
          </w:tcPr>
          <w:p w14:paraId="00FA0894" w14:textId="4CDE5F70" w:rsidR="3CD7D12E" w:rsidRDefault="7DE0E173" w:rsidP="2DA43A6F">
            <w:pPr>
              <w:rPr>
                <w:rFonts w:eastAsia="Aptos" w:cs="Aptos"/>
                <w:szCs w:val="21"/>
                <w:lang w:val="ro-RO"/>
              </w:rPr>
            </w:pPr>
            <w:r w:rsidRPr="368ECC23">
              <w:rPr>
                <w:rFonts w:asciiTheme="minorHAnsi" w:hAnsiTheme="minorHAnsi"/>
                <w:i/>
                <w:iCs/>
                <w:szCs w:val="21"/>
              </w:rPr>
              <w:t>(max 1/2 pagină)</w:t>
            </w:r>
          </w:p>
          <w:p w14:paraId="419477C2" w14:textId="2D3DD2F3" w:rsidR="3CD7D12E" w:rsidRDefault="3CD7D12E" w:rsidP="2DA43A6F">
            <w:pPr>
              <w:rPr>
                <w:rFonts w:eastAsia="Aptos" w:cs="Aptos"/>
                <w:szCs w:val="21"/>
                <w:lang w:val="ro-RO"/>
              </w:rPr>
            </w:pPr>
          </w:p>
          <w:p w14:paraId="1D6A1C2F" w14:textId="56FDDB59" w:rsidR="3CD7D12E" w:rsidRDefault="3CD7D12E" w:rsidP="2DA43A6F">
            <w:pPr>
              <w:rPr>
                <w:rFonts w:eastAsia="Aptos" w:cs="Aptos"/>
                <w:szCs w:val="21"/>
                <w:lang w:val="ro-RO"/>
              </w:rPr>
            </w:pPr>
          </w:p>
          <w:p w14:paraId="75867957" w14:textId="7B00BE34" w:rsidR="3CD7D12E" w:rsidRDefault="3CD7D12E" w:rsidP="2DA43A6F">
            <w:pPr>
              <w:rPr>
                <w:rFonts w:eastAsia="Aptos" w:cs="Aptos"/>
                <w:szCs w:val="21"/>
                <w:lang w:val="ro-RO"/>
              </w:rPr>
            </w:pPr>
          </w:p>
          <w:p w14:paraId="4D1F01FD" w14:textId="5C8CDC02" w:rsidR="3CD7D12E" w:rsidRDefault="3CD7D12E" w:rsidP="2DA43A6F">
            <w:pPr>
              <w:rPr>
                <w:rFonts w:eastAsia="Aptos" w:cs="Aptos"/>
                <w:szCs w:val="21"/>
                <w:lang w:val="ro-RO"/>
              </w:rPr>
            </w:pPr>
          </w:p>
        </w:tc>
      </w:tr>
    </w:tbl>
    <w:p w14:paraId="03C92BCC" w14:textId="2C82E82E" w:rsidR="3CD7D12E" w:rsidRDefault="3CD7D12E" w:rsidP="2DA43A6F">
      <w:pPr>
        <w:rPr>
          <w:rFonts w:eastAsia="Aptos" w:cs="Aptos"/>
          <w:szCs w:val="21"/>
          <w:lang w:val="ro-RO"/>
        </w:rPr>
      </w:pPr>
    </w:p>
    <w:p w14:paraId="5B69FCB4" w14:textId="77777777" w:rsidR="001023F9" w:rsidRPr="00C90244" w:rsidRDefault="00FC32BA" w:rsidP="3CD7D12E">
      <w:pPr>
        <w:pStyle w:val="Heading1"/>
        <w:rPr>
          <w:lang w:val="ro-RO"/>
        </w:rPr>
      </w:pPr>
      <w:r w:rsidRPr="2DA43A6F">
        <w:rPr>
          <w:lang w:val="ro-RO"/>
        </w:rPr>
        <w:t>10. Egalitate de gen, tineri și incluziune</w:t>
      </w:r>
    </w:p>
    <w:p w14:paraId="70ADCE24" w14:textId="121CD5D9" w:rsidR="00FC32BA" w:rsidRDefault="00FC32BA" w:rsidP="368ECC23">
      <w:pPr>
        <w:jc w:val="both"/>
        <w:rPr>
          <w:lang w:val="ro-RO"/>
        </w:rPr>
      </w:pPr>
      <w:r w:rsidRPr="368ECC23">
        <w:rPr>
          <w:i/>
          <w:iCs/>
          <w:color w:val="5A5A5A"/>
          <w:lang w:val="ro-RO"/>
        </w:rPr>
        <w:t xml:space="preserve">Descrieți </w:t>
      </w:r>
      <w:r w:rsidR="3AD1D509" w:rsidRPr="368ECC23">
        <w:rPr>
          <w:i/>
          <w:iCs/>
          <w:color w:val="5A5A5A"/>
          <w:lang w:val="ro-RO"/>
        </w:rPr>
        <w:t xml:space="preserve">pe scurt (3-4 fraze) </w:t>
      </w:r>
      <w:r w:rsidRPr="368ECC23">
        <w:rPr>
          <w:i/>
          <w:iCs/>
          <w:color w:val="5A5A5A"/>
          <w:lang w:val="ro-RO"/>
        </w:rPr>
        <w:t>în ce mod proiectul contribuie la participarea și abilitarea femeilor și/sau tinerilor, precum și la alte dimensiuni de incluziune relevante.</w:t>
      </w:r>
    </w:p>
    <w:tbl>
      <w:tblPr>
        <w:tblStyle w:val="TableGrid"/>
        <w:tblW w:w="0" w:type="auto"/>
        <w:jc w:val="center"/>
        <w:tblLook w:val="04A0" w:firstRow="1" w:lastRow="0" w:firstColumn="1" w:lastColumn="0" w:noHBand="0" w:noVBand="1"/>
      </w:tblPr>
      <w:tblGrid>
        <w:gridCol w:w="10086"/>
      </w:tblGrid>
      <w:tr w:rsidR="001023F9" w:rsidRPr="00C90244" w14:paraId="20411A23" w14:textId="77777777" w:rsidTr="368ECC23">
        <w:trPr>
          <w:jc w:val="center"/>
        </w:trPr>
        <w:tc>
          <w:tcPr>
            <w:tcW w:w="10086"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BEF1FD1" w14:textId="631FD9BC" w:rsidR="001023F9" w:rsidRPr="00C90244" w:rsidRDefault="00FC32BA" w:rsidP="368ECC23">
            <w:pPr>
              <w:rPr>
                <w:lang w:val="ro-RO"/>
              </w:rPr>
            </w:pPr>
            <w:r>
              <w:br/>
            </w:r>
            <w:r w:rsidR="79A5D4BB" w:rsidRPr="368ECC23">
              <w:rPr>
                <w:i/>
                <w:iCs/>
                <w:lang w:val="ro-RO"/>
              </w:rPr>
              <w:t>(max ½ pagină)</w:t>
            </w:r>
          </w:p>
          <w:p w14:paraId="524381AD" w14:textId="5B814C39" w:rsidR="001023F9" w:rsidRPr="00C90244" w:rsidRDefault="001023F9" w:rsidP="368ECC23">
            <w:pPr>
              <w:rPr>
                <w:lang w:val="ro-RO"/>
              </w:rPr>
            </w:pPr>
          </w:p>
          <w:p w14:paraId="13B70835" w14:textId="1453AB7E" w:rsidR="001023F9" w:rsidRPr="00C90244" w:rsidRDefault="001023F9" w:rsidP="368ECC23">
            <w:pPr>
              <w:rPr>
                <w:lang w:val="ro-RO"/>
              </w:rPr>
            </w:pPr>
          </w:p>
          <w:p w14:paraId="29B8E3E5" w14:textId="660598E4" w:rsidR="001023F9" w:rsidRPr="00C90244" w:rsidRDefault="001023F9" w:rsidP="368ECC23">
            <w:pPr>
              <w:rPr>
                <w:lang w:val="ro-RO"/>
              </w:rPr>
            </w:pPr>
          </w:p>
          <w:p w14:paraId="6EF0A043" w14:textId="361852A0" w:rsidR="001023F9" w:rsidRPr="00C90244" w:rsidRDefault="001023F9">
            <w:pPr>
              <w:rPr>
                <w:lang w:val="ro-RO"/>
              </w:rPr>
            </w:pPr>
          </w:p>
        </w:tc>
      </w:tr>
    </w:tbl>
    <w:p w14:paraId="73782EE1" w14:textId="049400B4" w:rsidR="368ECC23" w:rsidRDefault="368ECC23"/>
    <w:p w14:paraId="7AC25062" w14:textId="77777777" w:rsidR="001023F9" w:rsidRPr="00C90244" w:rsidRDefault="00FC32BA">
      <w:pPr>
        <w:pStyle w:val="Heading1"/>
        <w:rPr>
          <w:lang w:val="ro-RO"/>
        </w:rPr>
      </w:pPr>
      <w:r w:rsidRPr="2DA43A6F">
        <w:rPr>
          <w:lang w:val="ro-RO"/>
        </w:rPr>
        <w:t>11. Riscuri și măsuri de diminuare</w:t>
      </w:r>
    </w:p>
    <w:p w14:paraId="0B92BDEF" w14:textId="77777777" w:rsidR="001023F9" w:rsidRPr="00C90244" w:rsidRDefault="00FC32BA">
      <w:pPr>
        <w:rPr>
          <w:lang w:val="ro-RO"/>
        </w:rPr>
      </w:pPr>
      <w:r w:rsidRPr="2DA43A6F">
        <w:rPr>
          <w:i/>
          <w:iCs/>
          <w:color w:val="5A5A5A"/>
          <w:lang w:val="ro-RO"/>
        </w:rPr>
        <w:t>Indicați principalele riscuri financiare, operaționale, tehnice, juridice și de piață și măsurile propuse pentru diminuarea acestora.</w:t>
      </w:r>
    </w:p>
    <w:tbl>
      <w:tblPr>
        <w:tblStyle w:val="TableGrid"/>
        <w:tblW w:w="0" w:type="auto"/>
        <w:jc w:val="center"/>
        <w:tblLook w:val="04A0" w:firstRow="1" w:lastRow="0" w:firstColumn="1" w:lastColumn="0" w:noHBand="0" w:noVBand="1"/>
      </w:tblPr>
      <w:tblGrid>
        <w:gridCol w:w="3417"/>
        <w:gridCol w:w="3321"/>
        <w:gridCol w:w="3536"/>
      </w:tblGrid>
      <w:tr w:rsidR="00B3462D" w:rsidRPr="00C90244" w14:paraId="1F7FA418" w14:textId="4F41AFA5" w:rsidTr="35A72CED">
        <w:trPr>
          <w:trHeight w:val="526"/>
          <w:jc w:val="center"/>
        </w:trPr>
        <w:tc>
          <w:tcPr>
            <w:tcW w:w="3417" w:type="dxa"/>
            <w:tcBorders>
              <w:top w:val="single" w:sz="6" w:space="0" w:color="C7D6CE"/>
              <w:left w:val="single" w:sz="6" w:space="0" w:color="C7D6CE"/>
              <w:bottom w:val="single" w:sz="6" w:space="0" w:color="C7D6CE"/>
              <w:right w:val="single" w:sz="6" w:space="0" w:color="C7D6CE"/>
            </w:tcBorders>
            <w:shd w:val="clear" w:color="auto" w:fill="2F6B4F"/>
            <w:tcMar>
              <w:top w:w="80" w:type="dxa"/>
              <w:left w:w="80" w:type="dxa"/>
              <w:bottom w:w="80" w:type="dxa"/>
              <w:right w:w="80" w:type="dxa"/>
            </w:tcMar>
            <w:vAlign w:val="center"/>
          </w:tcPr>
          <w:p w14:paraId="178D36E5" w14:textId="297CD4D9" w:rsidR="005241C8" w:rsidRPr="005241C8" w:rsidRDefault="005241C8" w:rsidP="2DA43A6F">
            <w:pPr>
              <w:jc w:val="center"/>
              <w:rPr>
                <w:b/>
                <w:bCs/>
                <w:color w:val="FFFFFF"/>
                <w:sz w:val="20"/>
                <w:szCs w:val="20"/>
                <w:lang w:val="ro-RO"/>
              </w:rPr>
            </w:pPr>
            <w:r w:rsidRPr="2DA43A6F">
              <w:rPr>
                <w:b/>
                <w:bCs/>
                <w:color w:val="FFFFFF" w:themeColor="background1"/>
                <w:sz w:val="20"/>
                <w:szCs w:val="20"/>
                <w:lang w:val="ro-RO"/>
              </w:rPr>
              <w:lastRenderedPageBreak/>
              <w:t>Riscuri</w:t>
            </w:r>
            <w:r>
              <w:br/>
            </w:r>
          </w:p>
        </w:tc>
        <w:tc>
          <w:tcPr>
            <w:tcW w:w="3321" w:type="dxa"/>
            <w:tcBorders>
              <w:top w:val="single" w:sz="6" w:space="0" w:color="C7D6CE"/>
              <w:left w:val="single" w:sz="6" w:space="0" w:color="C7D6CE"/>
              <w:bottom w:val="single" w:sz="6" w:space="0" w:color="C7D6CE"/>
              <w:right w:val="single" w:sz="6" w:space="0" w:color="C7D6CE"/>
            </w:tcBorders>
            <w:shd w:val="clear" w:color="auto" w:fill="2F6B4F"/>
          </w:tcPr>
          <w:p w14:paraId="06610CC6" w14:textId="77777777" w:rsidR="005241C8" w:rsidRPr="005241C8" w:rsidRDefault="005241C8" w:rsidP="2DA43A6F">
            <w:pPr>
              <w:jc w:val="center"/>
              <w:rPr>
                <w:b/>
                <w:bCs/>
                <w:color w:val="FFFFFF"/>
                <w:sz w:val="20"/>
                <w:szCs w:val="20"/>
                <w:lang w:val="ro-RO"/>
              </w:rPr>
            </w:pPr>
            <w:r w:rsidRPr="2DA43A6F">
              <w:rPr>
                <w:b/>
                <w:bCs/>
                <w:color w:val="FFFFFF" w:themeColor="background1"/>
                <w:sz w:val="20"/>
                <w:szCs w:val="20"/>
                <w:lang w:val="ro-RO"/>
              </w:rPr>
              <w:t>Nivel de impact</w:t>
            </w:r>
          </w:p>
          <w:p w14:paraId="4A0EA4F1" w14:textId="27E3FE51" w:rsidR="005241C8" w:rsidRPr="005241C8" w:rsidRDefault="005241C8" w:rsidP="2DA43A6F">
            <w:pPr>
              <w:jc w:val="center"/>
              <w:rPr>
                <w:b/>
                <w:bCs/>
                <w:color w:val="FFFFFF"/>
                <w:sz w:val="20"/>
                <w:szCs w:val="20"/>
                <w:lang w:val="ro-RO"/>
              </w:rPr>
            </w:pPr>
            <w:r w:rsidRPr="2DA43A6F">
              <w:rPr>
                <w:b/>
                <w:bCs/>
                <w:color w:val="FFFFFF" w:themeColor="background1"/>
                <w:sz w:val="20"/>
                <w:szCs w:val="20"/>
                <w:lang w:val="ro-RO"/>
              </w:rPr>
              <w:t>(scăzut, mediu, înalt)</w:t>
            </w:r>
          </w:p>
        </w:tc>
        <w:tc>
          <w:tcPr>
            <w:tcW w:w="3536" w:type="dxa"/>
            <w:tcBorders>
              <w:top w:val="single" w:sz="6" w:space="0" w:color="C7D6CE"/>
              <w:left w:val="single" w:sz="6" w:space="0" w:color="C7D6CE"/>
              <w:bottom w:val="single" w:sz="6" w:space="0" w:color="C7D6CE"/>
              <w:right w:val="single" w:sz="6" w:space="0" w:color="C7D6CE"/>
            </w:tcBorders>
            <w:shd w:val="clear" w:color="auto" w:fill="2F6B4F"/>
          </w:tcPr>
          <w:p w14:paraId="25FC3BD6" w14:textId="1EC6C209" w:rsidR="005241C8" w:rsidRPr="005241C8" w:rsidRDefault="005241C8" w:rsidP="2DA43A6F">
            <w:pPr>
              <w:jc w:val="center"/>
              <w:rPr>
                <w:b/>
                <w:bCs/>
                <w:color w:val="FFFFFF"/>
                <w:sz w:val="20"/>
                <w:szCs w:val="20"/>
                <w:lang w:val="ro-RO"/>
              </w:rPr>
            </w:pPr>
            <w:r w:rsidRPr="2DA43A6F">
              <w:rPr>
                <w:b/>
                <w:bCs/>
                <w:color w:val="FFFFFF" w:themeColor="background1"/>
                <w:sz w:val="20"/>
                <w:szCs w:val="20"/>
                <w:lang w:val="ro-RO"/>
              </w:rPr>
              <w:t>Măsuri de mitigare</w:t>
            </w:r>
          </w:p>
        </w:tc>
      </w:tr>
      <w:tr w:rsidR="00B3462D" w:rsidRPr="00C90244" w14:paraId="2FF2600F" w14:textId="0802467D" w:rsidTr="35A72CED">
        <w:trPr>
          <w:trHeight w:val="526"/>
          <w:jc w:val="center"/>
        </w:trPr>
        <w:tc>
          <w:tcPr>
            <w:tcW w:w="3417"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EC6E955" w14:textId="77777777" w:rsidR="005241C8" w:rsidRPr="00C90244" w:rsidRDefault="005241C8">
            <w:pPr>
              <w:rPr>
                <w:lang w:val="ro-RO"/>
              </w:rPr>
            </w:pPr>
            <w:r>
              <w:br/>
            </w:r>
          </w:p>
        </w:tc>
        <w:tc>
          <w:tcPr>
            <w:tcW w:w="3321" w:type="dxa"/>
            <w:tcBorders>
              <w:top w:val="single" w:sz="6" w:space="0" w:color="C7D6CE"/>
              <w:left w:val="single" w:sz="6" w:space="0" w:color="C7D6CE"/>
              <w:bottom w:val="single" w:sz="6" w:space="0" w:color="C7D6CE"/>
              <w:right w:val="single" w:sz="6" w:space="0" w:color="C7D6CE"/>
            </w:tcBorders>
          </w:tcPr>
          <w:p w14:paraId="7CFA3355" w14:textId="77777777" w:rsidR="005241C8" w:rsidRPr="00C90244" w:rsidRDefault="005241C8" w:rsidP="2DA43A6F">
            <w:pPr>
              <w:rPr>
                <w:sz w:val="20"/>
                <w:szCs w:val="20"/>
                <w:lang w:val="ro-RO"/>
              </w:rPr>
            </w:pPr>
          </w:p>
        </w:tc>
        <w:tc>
          <w:tcPr>
            <w:tcW w:w="3536" w:type="dxa"/>
            <w:tcBorders>
              <w:top w:val="single" w:sz="6" w:space="0" w:color="C7D6CE"/>
              <w:left w:val="single" w:sz="6" w:space="0" w:color="C7D6CE"/>
              <w:bottom w:val="single" w:sz="6" w:space="0" w:color="C7D6CE"/>
              <w:right w:val="single" w:sz="6" w:space="0" w:color="C7D6CE"/>
            </w:tcBorders>
          </w:tcPr>
          <w:p w14:paraId="5A56D6AA" w14:textId="564A570B" w:rsidR="005241C8" w:rsidRPr="00C90244" w:rsidRDefault="005241C8" w:rsidP="2DA43A6F">
            <w:pPr>
              <w:rPr>
                <w:sz w:val="20"/>
                <w:szCs w:val="20"/>
                <w:lang w:val="ro-RO"/>
              </w:rPr>
            </w:pPr>
          </w:p>
        </w:tc>
      </w:tr>
      <w:tr w:rsidR="00B3462D" w14:paraId="265D8C21" w14:textId="77777777" w:rsidTr="35A72CED">
        <w:trPr>
          <w:trHeight w:val="526"/>
          <w:jc w:val="center"/>
        </w:trPr>
        <w:tc>
          <w:tcPr>
            <w:tcW w:w="3417"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04B1928" w14:textId="29777261" w:rsidR="35A72CED" w:rsidRDefault="35A72CED" w:rsidP="35A72CED"/>
        </w:tc>
        <w:tc>
          <w:tcPr>
            <w:tcW w:w="3321" w:type="dxa"/>
            <w:tcBorders>
              <w:top w:val="single" w:sz="6" w:space="0" w:color="C7D6CE"/>
              <w:left w:val="single" w:sz="6" w:space="0" w:color="C7D6CE"/>
              <w:bottom w:val="single" w:sz="6" w:space="0" w:color="C7D6CE"/>
              <w:right w:val="single" w:sz="6" w:space="0" w:color="C7D6CE"/>
            </w:tcBorders>
          </w:tcPr>
          <w:p w14:paraId="2BB4210B" w14:textId="7BB160B9" w:rsidR="35A72CED" w:rsidRDefault="35A72CED" w:rsidP="35A72CED">
            <w:pPr>
              <w:rPr>
                <w:sz w:val="20"/>
                <w:szCs w:val="20"/>
                <w:lang w:val="ro-RO"/>
              </w:rPr>
            </w:pPr>
          </w:p>
        </w:tc>
        <w:tc>
          <w:tcPr>
            <w:tcW w:w="3536" w:type="dxa"/>
            <w:tcBorders>
              <w:top w:val="single" w:sz="6" w:space="0" w:color="C7D6CE"/>
              <w:left w:val="single" w:sz="6" w:space="0" w:color="C7D6CE"/>
              <w:bottom w:val="single" w:sz="6" w:space="0" w:color="C7D6CE"/>
              <w:right w:val="single" w:sz="6" w:space="0" w:color="C7D6CE"/>
            </w:tcBorders>
          </w:tcPr>
          <w:p w14:paraId="7CAD762C" w14:textId="73C8A2EF" w:rsidR="35A72CED" w:rsidRDefault="35A72CED" w:rsidP="35A72CED">
            <w:pPr>
              <w:rPr>
                <w:sz w:val="20"/>
                <w:szCs w:val="20"/>
                <w:lang w:val="ro-RO"/>
              </w:rPr>
            </w:pPr>
          </w:p>
        </w:tc>
      </w:tr>
      <w:tr w:rsidR="00B3462D" w:rsidRPr="00C90244" w14:paraId="62CAE550" w14:textId="17CBE335" w:rsidTr="35A72CED">
        <w:trPr>
          <w:trHeight w:val="555"/>
          <w:jc w:val="center"/>
        </w:trPr>
        <w:tc>
          <w:tcPr>
            <w:tcW w:w="3417"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05BF4CC" w14:textId="77777777" w:rsidR="005241C8" w:rsidRPr="00C90244" w:rsidRDefault="005241C8">
            <w:pPr>
              <w:rPr>
                <w:lang w:val="ro-RO"/>
              </w:rPr>
            </w:pPr>
            <w:r>
              <w:br/>
            </w:r>
          </w:p>
        </w:tc>
        <w:tc>
          <w:tcPr>
            <w:tcW w:w="3321" w:type="dxa"/>
            <w:tcBorders>
              <w:top w:val="single" w:sz="6" w:space="0" w:color="C7D6CE"/>
              <w:left w:val="single" w:sz="6" w:space="0" w:color="C7D6CE"/>
              <w:bottom w:val="single" w:sz="6" w:space="0" w:color="C7D6CE"/>
              <w:right w:val="single" w:sz="6" w:space="0" w:color="C7D6CE"/>
            </w:tcBorders>
          </w:tcPr>
          <w:p w14:paraId="04C9D4F7" w14:textId="77777777" w:rsidR="005241C8" w:rsidRPr="00C90244" w:rsidRDefault="005241C8" w:rsidP="2DA43A6F">
            <w:pPr>
              <w:rPr>
                <w:sz w:val="20"/>
                <w:szCs w:val="20"/>
                <w:lang w:val="ro-RO"/>
              </w:rPr>
            </w:pPr>
          </w:p>
        </w:tc>
        <w:tc>
          <w:tcPr>
            <w:tcW w:w="3536" w:type="dxa"/>
            <w:tcBorders>
              <w:top w:val="single" w:sz="6" w:space="0" w:color="C7D6CE"/>
              <w:left w:val="single" w:sz="6" w:space="0" w:color="C7D6CE"/>
              <w:bottom w:val="single" w:sz="6" w:space="0" w:color="C7D6CE"/>
              <w:right w:val="single" w:sz="6" w:space="0" w:color="C7D6CE"/>
            </w:tcBorders>
          </w:tcPr>
          <w:p w14:paraId="03D82566" w14:textId="08E643F5" w:rsidR="005241C8" w:rsidRPr="00C90244" w:rsidRDefault="005241C8" w:rsidP="2DA43A6F">
            <w:pPr>
              <w:rPr>
                <w:sz w:val="20"/>
                <w:szCs w:val="20"/>
                <w:lang w:val="ro-RO"/>
              </w:rPr>
            </w:pPr>
          </w:p>
        </w:tc>
      </w:tr>
      <w:tr w:rsidR="00B3462D" w14:paraId="4E8B586B" w14:textId="77777777" w:rsidTr="35A72CED">
        <w:trPr>
          <w:trHeight w:val="555"/>
          <w:jc w:val="center"/>
        </w:trPr>
        <w:tc>
          <w:tcPr>
            <w:tcW w:w="3417"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57F0F475" w14:textId="1AA4731E" w:rsidR="35A72CED" w:rsidRDefault="35A72CED" w:rsidP="35A72CED"/>
        </w:tc>
        <w:tc>
          <w:tcPr>
            <w:tcW w:w="3321" w:type="dxa"/>
            <w:tcBorders>
              <w:top w:val="single" w:sz="6" w:space="0" w:color="C7D6CE"/>
              <w:left w:val="single" w:sz="6" w:space="0" w:color="C7D6CE"/>
              <w:bottom w:val="single" w:sz="6" w:space="0" w:color="C7D6CE"/>
              <w:right w:val="single" w:sz="6" w:space="0" w:color="C7D6CE"/>
            </w:tcBorders>
          </w:tcPr>
          <w:p w14:paraId="3FE2D966" w14:textId="1718063B" w:rsidR="35A72CED" w:rsidRDefault="35A72CED" w:rsidP="35A72CED">
            <w:pPr>
              <w:rPr>
                <w:sz w:val="20"/>
                <w:szCs w:val="20"/>
                <w:lang w:val="ro-RO"/>
              </w:rPr>
            </w:pPr>
          </w:p>
        </w:tc>
        <w:tc>
          <w:tcPr>
            <w:tcW w:w="3536" w:type="dxa"/>
            <w:tcBorders>
              <w:top w:val="single" w:sz="6" w:space="0" w:color="C7D6CE"/>
              <w:left w:val="single" w:sz="6" w:space="0" w:color="C7D6CE"/>
              <w:bottom w:val="single" w:sz="6" w:space="0" w:color="C7D6CE"/>
              <w:right w:val="single" w:sz="6" w:space="0" w:color="C7D6CE"/>
            </w:tcBorders>
          </w:tcPr>
          <w:p w14:paraId="5333D873" w14:textId="7A9F583C" w:rsidR="35A72CED" w:rsidRDefault="35A72CED" w:rsidP="35A72CED">
            <w:pPr>
              <w:rPr>
                <w:sz w:val="20"/>
                <w:szCs w:val="20"/>
                <w:lang w:val="ro-RO"/>
              </w:rPr>
            </w:pPr>
          </w:p>
        </w:tc>
      </w:tr>
      <w:tr w:rsidR="00B3462D" w:rsidRPr="00C90244" w14:paraId="5CD62C44" w14:textId="07A5486A" w:rsidTr="35A72CED">
        <w:trPr>
          <w:trHeight w:val="514"/>
          <w:jc w:val="center"/>
        </w:trPr>
        <w:tc>
          <w:tcPr>
            <w:tcW w:w="3417"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CCC188A" w14:textId="77777777" w:rsidR="005241C8" w:rsidRPr="00C90244" w:rsidRDefault="005241C8">
            <w:pPr>
              <w:rPr>
                <w:lang w:val="ro-RO"/>
              </w:rPr>
            </w:pPr>
            <w:r>
              <w:br/>
            </w:r>
          </w:p>
        </w:tc>
        <w:tc>
          <w:tcPr>
            <w:tcW w:w="3321" w:type="dxa"/>
            <w:tcBorders>
              <w:top w:val="single" w:sz="6" w:space="0" w:color="C7D6CE"/>
              <w:left w:val="single" w:sz="6" w:space="0" w:color="C7D6CE"/>
              <w:bottom w:val="single" w:sz="6" w:space="0" w:color="C7D6CE"/>
              <w:right w:val="single" w:sz="6" w:space="0" w:color="C7D6CE"/>
            </w:tcBorders>
          </w:tcPr>
          <w:p w14:paraId="661E7D0D" w14:textId="77777777" w:rsidR="005241C8" w:rsidRPr="00C90244" w:rsidRDefault="005241C8" w:rsidP="2DA43A6F">
            <w:pPr>
              <w:rPr>
                <w:sz w:val="20"/>
                <w:szCs w:val="20"/>
                <w:lang w:val="ro-RO"/>
              </w:rPr>
            </w:pPr>
          </w:p>
        </w:tc>
        <w:tc>
          <w:tcPr>
            <w:tcW w:w="3536" w:type="dxa"/>
            <w:tcBorders>
              <w:top w:val="single" w:sz="6" w:space="0" w:color="C7D6CE"/>
              <w:left w:val="single" w:sz="6" w:space="0" w:color="C7D6CE"/>
              <w:bottom w:val="single" w:sz="6" w:space="0" w:color="C7D6CE"/>
              <w:right w:val="single" w:sz="6" w:space="0" w:color="C7D6CE"/>
            </w:tcBorders>
          </w:tcPr>
          <w:p w14:paraId="6AD7B5F7" w14:textId="23288FB9" w:rsidR="005241C8" w:rsidRPr="00C90244" w:rsidRDefault="005241C8" w:rsidP="2DA43A6F">
            <w:pPr>
              <w:rPr>
                <w:sz w:val="20"/>
                <w:szCs w:val="20"/>
                <w:lang w:val="ro-RO"/>
              </w:rPr>
            </w:pPr>
          </w:p>
        </w:tc>
      </w:tr>
    </w:tbl>
    <w:p w14:paraId="1F6D0725" w14:textId="77777777" w:rsidR="001023F9" w:rsidRPr="00C90244" w:rsidRDefault="00FC32BA">
      <w:pPr>
        <w:pStyle w:val="Heading1"/>
        <w:rPr>
          <w:lang w:val="ro-RO"/>
        </w:rPr>
      </w:pPr>
      <w:r w:rsidRPr="2DA43A6F">
        <w:rPr>
          <w:lang w:val="ro-RO"/>
        </w:rPr>
        <w:t>12. Matricea de implementare a proiectului</w:t>
      </w:r>
    </w:p>
    <w:p w14:paraId="34B7D322" w14:textId="2CA61FE2" w:rsidR="001023F9" w:rsidRPr="00C90244" w:rsidRDefault="00FC32BA" w:rsidP="2DA43A6F">
      <w:pPr>
        <w:jc w:val="both"/>
        <w:rPr>
          <w:i/>
          <w:iCs/>
          <w:lang w:val="ro-RO"/>
        </w:rPr>
      </w:pPr>
      <w:r w:rsidRPr="2DA43A6F">
        <w:rPr>
          <w:i/>
          <w:iCs/>
          <w:lang w:val="ro-RO"/>
        </w:rPr>
        <w:t>Indicați principalele activități ale proiectului, perioada</w:t>
      </w:r>
      <w:r w:rsidR="005241C8" w:rsidRPr="2DA43A6F">
        <w:rPr>
          <w:i/>
          <w:iCs/>
          <w:lang w:val="ro-RO"/>
        </w:rPr>
        <w:t xml:space="preserve"> de imp</w:t>
      </w:r>
      <w:r w:rsidR="008215AA" w:rsidRPr="2DA43A6F">
        <w:rPr>
          <w:i/>
          <w:iCs/>
          <w:lang w:val="ro-RO"/>
        </w:rPr>
        <w:t>lementare</w:t>
      </w:r>
      <w:r w:rsidRPr="2DA43A6F">
        <w:rPr>
          <w:i/>
          <w:iCs/>
          <w:lang w:val="ro-RO"/>
        </w:rPr>
        <w:t xml:space="preserve">, </w:t>
      </w:r>
      <w:r w:rsidR="008215AA" w:rsidRPr="2DA43A6F">
        <w:rPr>
          <w:i/>
          <w:iCs/>
          <w:lang w:val="ro-RO"/>
        </w:rPr>
        <w:t xml:space="preserve">rezultatele </w:t>
      </w:r>
      <w:r w:rsidRPr="2DA43A6F">
        <w:rPr>
          <w:i/>
          <w:iCs/>
          <w:lang w:val="ro-RO"/>
        </w:rPr>
        <w:t>scontat</w:t>
      </w:r>
      <w:r w:rsidR="008215AA" w:rsidRPr="2DA43A6F">
        <w:rPr>
          <w:i/>
          <w:iCs/>
          <w:lang w:val="ro-RO"/>
        </w:rPr>
        <w:t>e, obiectivele pe termen mediu</w:t>
      </w:r>
      <w:r w:rsidRPr="2DA43A6F">
        <w:rPr>
          <w:i/>
          <w:iCs/>
          <w:lang w:val="ro-RO"/>
        </w:rPr>
        <w:t xml:space="preserve"> și bugetul estimat.</w:t>
      </w:r>
    </w:p>
    <w:tbl>
      <w:tblPr>
        <w:tblStyle w:val="TableGrid"/>
        <w:tblW w:w="0" w:type="auto"/>
        <w:jc w:val="center"/>
        <w:tblLook w:val="04A0" w:firstRow="1" w:lastRow="0" w:firstColumn="1" w:lastColumn="0" w:noHBand="0" w:noVBand="1"/>
      </w:tblPr>
      <w:tblGrid>
        <w:gridCol w:w="2567"/>
        <w:gridCol w:w="1984"/>
        <w:gridCol w:w="1682"/>
        <w:gridCol w:w="2116"/>
        <w:gridCol w:w="1897"/>
      </w:tblGrid>
      <w:tr w:rsidR="008E7CDA" w:rsidRPr="00C90244" w14:paraId="73E9C2EE" w14:textId="77777777" w:rsidTr="35A72CED">
        <w:trPr>
          <w:trHeight w:val="480"/>
          <w:jc w:val="center"/>
        </w:trPr>
        <w:tc>
          <w:tcPr>
            <w:tcW w:w="2605" w:type="dxa"/>
            <w:tcBorders>
              <w:top w:val="single" w:sz="6" w:space="0" w:color="C7D6CE"/>
              <w:left w:val="single" w:sz="6" w:space="0" w:color="C7D6CE"/>
              <w:bottom w:val="single" w:sz="6" w:space="0" w:color="C7D6CE"/>
              <w:right w:val="single" w:sz="6" w:space="0" w:color="C7D6CE"/>
            </w:tcBorders>
            <w:shd w:val="clear" w:color="auto" w:fill="2F6B4F"/>
            <w:tcMar>
              <w:top w:w="80" w:type="dxa"/>
              <w:left w:w="80" w:type="dxa"/>
              <w:bottom w:w="80" w:type="dxa"/>
              <w:right w:w="80" w:type="dxa"/>
            </w:tcMar>
            <w:vAlign w:val="center"/>
          </w:tcPr>
          <w:p w14:paraId="0B2B9E24" w14:textId="77777777" w:rsidR="008E7CDA" w:rsidRPr="00C90244" w:rsidRDefault="4EFED666">
            <w:pPr>
              <w:rPr>
                <w:lang w:val="ro-RO"/>
              </w:rPr>
            </w:pPr>
            <w:r w:rsidRPr="2DA43A6F">
              <w:rPr>
                <w:b/>
                <w:bCs/>
                <w:color w:val="FFFFFF" w:themeColor="background1"/>
                <w:sz w:val="20"/>
                <w:szCs w:val="20"/>
                <w:lang w:val="ro-RO"/>
              </w:rPr>
              <w:t>Activitatea planificată</w:t>
            </w:r>
          </w:p>
        </w:tc>
        <w:tc>
          <w:tcPr>
            <w:tcW w:w="2008" w:type="dxa"/>
            <w:tcBorders>
              <w:top w:val="single" w:sz="6" w:space="0" w:color="C7D6CE"/>
              <w:left w:val="single" w:sz="6" w:space="0" w:color="C7D6CE"/>
              <w:bottom w:val="single" w:sz="6" w:space="0" w:color="C7D6CE"/>
              <w:right w:val="single" w:sz="6" w:space="0" w:color="C7D6CE"/>
            </w:tcBorders>
            <w:shd w:val="clear" w:color="auto" w:fill="2F6B4F"/>
            <w:tcMar>
              <w:top w:w="80" w:type="dxa"/>
              <w:left w:w="80" w:type="dxa"/>
              <w:bottom w:w="80" w:type="dxa"/>
              <w:right w:w="80" w:type="dxa"/>
            </w:tcMar>
            <w:vAlign w:val="center"/>
          </w:tcPr>
          <w:p w14:paraId="235E75F0" w14:textId="77777777" w:rsidR="008E7CDA" w:rsidRPr="00C90244" w:rsidRDefault="4EFED666">
            <w:pPr>
              <w:rPr>
                <w:lang w:val="ro-RO"/>
              </w:rPr>
            </w:pPr>
            <w:r w:rsidRPr="2DA43A6F">
              <w:rPr>
                <w:b/>
                <w:bCs/>
                <w:color w:val="FFFFFF" w:themeColor="background1"/>
                <w:sz w:val="20"/>
                <w:szCs w:val="20"/>
                <w:lang w:val="ro-RO"/>
              </w:rPr>
              <w:t>Rezultatul scontat / livrabil</w:t>
            </w:r>
          </w:p>
        </w:tc>
        <w:tc>
          <w:tcPr>
            <w:tcW w:w="1696" w:type="dxa"/>
            <w:tcBorders>
              <w:top w:val="single" w:sz="6" w:space="0" w:color="C7D6CE"/>
              <w:left w:val="single" w:sz="6" w:space="0" w:color="C7D6CE"/>
              <w:bottom w:val="single" w:sz="6" w:space="0" w:color="C7D6CE"/>
              <w:right w:val="single" w:sz="6" w:space="0" w:color="C7D6CE"/>
            </w:tcBorders>
            <w:shd w:val="clear" w:color="auto" w:fill="2F6B4F"/>
          </w:tcPr>
          <w:p w14:paraId="4FB7EDE4" w14:textId="77777777" w:rsidR="008E7CDA" w:rsidRDefault="4EFED666" w:rsidP="2DA43A6F">
            <w:pPr>
              <w:rPr>
                <w:b/>
                <w:bCs/>
                <w:color w:val="FFFFFF"/>
                <w:sz w:val="20"/>
                <w:szCs w:val="20"/>
                <w:lang w:val="ro-RO"/>
              </w:rPr>
            </w:pPr>
            <w:r w:rsidRPr="2DA43A6F">
              <w:rPr>
                <w:b/>
                <w:bCs/>
                <w:color w:val="FFFFFF" w:themeColor="background1"/>
                <w:sz w:val="20"/>
                <w:szCs w:val="20"/>
                <w:lang w:val="ro-RO"/>
              </w:rPr>
              <w:t xml:space="preserve">Obiectivul </w:t>
            </w:r>
          </w:p>
          <w:p w14:paraId="47808968" w14:textId="7130AF66" w:rsidR="008E7CDA" w:rsidRPr="00C90244" w:rsidRDefault="4EFED666" w:rsidP="2DA43A6F">
            <w:pPr>
              <w:rPr>
                <w:b/>
                <w:bCs/>
                <w:color w:val="FFFFFF"/>
                <w:sz w:val="20"/>
                <w:szCs w:val="20"/>
                <w:lang w:val="ro-RO"/>
              </w:rPr>
            </w:pPr>
            <w:r w:rsidRPr="2DA43A6F">
              <w:rPr>
                <w:b/>
                <w:bCs/>
                <w:color w:val="FFFFFF" w:themeColor="background1"/>
                <w:sz w:val="20"/>
                <w:szCs w:val="20"/>
                <w:lang w:val="ro-RO"/>
              </w:rPr>
              <w:t>urmărit</w:t>
            </w:r>
          </w:p>
        </w:tc>
        <w:tc>
          <w:tcPr>
            <w:tcW w:w="2134" w:type="dxa"/>
            <w:tcBorders>
              <w:top w:val="single" w:sz="6" w:space="0" w:color="C7D6CE"/>
              <w:left w:val="single" w:sz="6" w:space="0" w:color="C7D6CE"/>
              <w:bottom w:val="single" w:sz="6" w:space="0" w:color="C7D6CE"/>
              <w:right w:val="single" w:sz="6" w:space="0" w:color="C7D6CE"/>
            </w:tcBorders>
            <w:shd w:val="clear" w:color="auto" w:fill="2F6B4F"/>
            <w:tcMar>
              <w:top w:w="80" w:type="dxa"/>
              <w:left w:w="80" w:type="dxa"/>
              <w:bottom w:w="80" w:type="dxa"/>
              <w:right w:w="80" w:type="dxa"/>
            </w:tcMar>
            <w:vAlign w:val="center"/>
          </w:tcPr>
          <w:p w14:paraId="302874AB" w14:textId="0D74595B" w:rsidR="008E7CDA" w:rsidRPr="00C90244" w:rsidRDefault="3E23D320" w:rsidP="368ECC23">
            <w:pPr>
              <w:rPr>
                <w:lang w:val="ro-RO"/>
              </w:rPr>
            </w:pPr>
            <w:r w:rsidRPr="368ECC23">
              <w:rPr>
                <w:b/>
                <w:bCs/>
                <w:color w:val="FFFFFF" w:themeColor="background1"/>
                <w:sz w:val="20"/>
                <w:szCs w:val="20"/>
                <w:lang w:val="ro-RO"/>
              </w:rPr>
              <w:t>Perioada de implementare</w:t>
            </w:r>
          </w:p>
          <w:p w14:paraId="79DF4E21" w14:textId="2038C496" w:rsidR="008E7CDA" w:rsidRPr="00C90244" w:rsidRDefault="69FE4E7E" w:rsidP="368ECC23">
            <w:pPr>
              <w:rPr>
                <w:b/>
                <w:bCs/>
                <w:color w:val="FFFFFF" w:themeColor="background1"/>
                <w:sz w:val="20"/>
                <w:szCs w:val="20"/>
                <w:lang w:val="ro-RO"/>
              </w:rPr>
            </w:pPr>
            <w:r w:rsidRPr="368ECC23">
              <w:rPr>
                <w:b/>
                <w:bCs/>
                <w:color w:val="FFFFFF" w:themeColor="background1"/>
                <w:sz w:val="20"/>
                <w:szCs w:val="20"/>
                <w:lang w:val="ro-RO"/>
              </w:rPr>
              <w:t>(luna, anul – luna, anul)</w:t>
            </w:r>
          </w:p>
        </w:tc>
        <w:tc>
          <w:tcPr>
            <w:tcW w:w="1923" w:type="dxa"/>
            <w:tcBorders>
              <w:top w:val="single" w:sz="6" w:space="0" w:color="C7D6CE"/>
              <w:left w:val="single" w:sz="6" w:space="0" w:color="C7D6CE"/>
              <w:bottom w:val="single" w:sz="6" w:space="0" w:color="C7D6CE"/>
              <w:right w:val="single" w:sz="6" w:space="0" w:color="C7D6CE"/>
            </w:tcBorders>
            <w:shd w:val="clear" w:color="auto" w:fill="2F6B4F"/>
            <w:tcMar>
              <w:top w:w="80" w:type="dxa"/>
              <w:left w:w="80" w:type="dxa"/>
              <w:bottom w:w="80" w:type="dxa"/>
              <w:right w:w="80" w:type="dxa"/>
            </w:tcMar>
            <w:vAlign w:val="center"/>
          </w:tcPr>
          <w:p w14:paraId="55A69D34" w14:textId="38B07721" w:rsidR="008E7CDA" w:rsidRPr="00C90244" w:rsidRDefault="4EFED666">
            <w:pPr>
              <w:rPr>
                <w:lang w:val="ro-RO"/>
              </w:rPr>
            </w:pPr>
            <w:r w:rsidRPr="2DA43A6F">
              <w:rPr>
                <w:b/>
                <w:bCs/>
                <w:color w:val="FFFFFF" w:themeColor="background1"/>
                <w:sz w:val="20"/>
                <w:szCs w:val="20"/>
                <w:lang w:val="ro-RO"/>
              </w:rPr>
              <w:t>Buget estimat</w:t>
            </w:r>
            <w:r w:rsidR="596BA748" w:rsidRPr="2DA43A6F">
              <w:rPr>
                <w:b/>
                <w:bCs/>
                <w:color w:val="FFFFFF" w:themeColor="background1"/>
                <w:sz w:val="20"/>
                <w:szCs w:val="20"/>
                <w:lang w:val="ro-RO"/>
              </w:rPr>
              <w:t>, fără TVA</w:t>
            </w:r>
            <w:r w:rsidRPr="2DA43A6F">
              <w:rPr>
                <w:b/>
                <w:bCs/>
                <w:color w:val="FFFFFF" w:themeColor="background1"/>
                <w:sz w:val="20"/>
                <w:szCs w:val="20"/>
                <w:lang w:val="ro-RO"/>
              </w:rPr>
              <w:t xml:space="preserve"> (USD)</w:t>
            </w:r>
          </w:p>
        </w:tc>
      </w:tr>
      <w:tr w:rsidR="008E7CDA" w:rsidRPr="00C90244" w14:paraId="37853297" w14:textId="77777777" w:rsidTr="35A72CED">
        <w:trPr>
          <w:trHeight w:val="245"/>
          <w:jc w:val="center"/>
        </w:trPr>
        <w:tc>
          <w:tcPr>
            <w:tcW w:w="2605"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9E82C01" w14:textId="77777777" w:rsidR="008E7CDA" w:rsidRPr="00C90244" w:rsidRDefault="008E7CDA">
            <w:pPr>
              <w:rPr>
                <w:lang w:val="ro-RO"/>
              </w:rPr>
            </w:pPr>
          </w:p>
        </w:tc>
        <w:tc>
          <w:tcPr>
            <w:tcW w:w="2008"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AED12D6" w14:textId="77777777" w:rsidR="008E7CDA" w:rsidRPr="00C90244" w:rsidRDefault="008E7CDA">
            <w:pPr>
              <w:rPr>
                <w:lang w:val="ro-RO"/>
              </w:rPr>
            </w:pPr>
          </w:p>
        </w:tc>
        <w:tc>
          <w:tcPr>
            <w:tcW w:w="1696" w:type="dxa"/>
            <w:tcBorders>
              <w:top w:val="single" w:sz="6" w:space="0" w:color="C7D6CE"/>
              <w:left w:val="single" w:sz="6" w:space="0" w:color="C7D6CE"/>
              <w:bottom w:val="single" w:sz="6" w:space="0" w:color="C7D6CE"/>
              <w:right w:val="single" w:sz="6" w:space="0" w:color="C7D6CE"/>
            </w:tcBorders>
          </w:tcPr>
          <w:p w14:paraId="0C11E830" w14:textId="77777777" w:rsidR="008E7CDA" w:rsidRPr="00C90244" w:rsidRDefault="008E7CDA">
            <w:pPr>
              <w:rPr>
                <w:lang w:val="ro-RO"/>
              </w:rPr>
            </w:pPr>
          </w:p>
        </w:tc>
        <w:tc>
          <w:tcPr>
            <w:tcW w:w="2134"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3F84182" w14:textId="12B3856A" w:rsidR="008E7CDA" w:rsidRPr="00C90244" w:rsidRDefault="008E7CDA">
            <w:pPr>
              <w:rPr>
                <w:lang w:val="ro-RO"/>
              </w:rPr>
            </w:pPr>
          </w:p>
        </w:tc>
        <w:tc>
          <w:tcPr>
            <w:tcW w:w="192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4B965D9" w14:textId="77777777" w:rsidR="008E7CDA" w:rsidRPr="00C90244" w:rsidRDefault="008E7CDA">
            <w:pPr>
              <w:rPr>
                <w:lang w:val="ro-RO"/>
              </w:rPr>
            </w:pPr>
          </w:p>
        </w:tc>
      </w:tr>
      <w:tr w:rsidR="008E7CDA" w:rsidRPr="00C90244" w14:paraId="513BEBF3" w14:textId="77777777" w:rsidTr="35A72CED">
        <w:trPr>
          <w:trHeight w:val="255"/>
          <w:jc w:val="center"/>
        </w:trPr>
        <w:tc>
          <w:tcPr>
            <w:tcW w:w="2605"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BF28EE5" w14:textId="77777777" w:rsidR="008E7CDA" w:rsidRPr="00C90244" w:rsidRDefault="008E7CDA">
            <w:pPr>
              <w:rPr>
                <w:lang w:val="ro-RO"/>
              </w:rPr>
            </w:pPr>
          </w:p>
        </w:tc>
        <w:tc>
          <w:tcPr>
            <w:tcW w:w="2008"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36097F8" w14:textId="77777777" w:rsidR="008E7CDA" w:rsidRPr="00C90244" w:rsidRDefault="008E7CDA">
            <w:pPr>
              <w:rPr>
                <w:lang w:val="ro-RO"/>
              </w:rPr>
            </w:pPr>
          </w:p>
        </w:tc>
        <w:tc>
          <w:tcPr>
            <w:tcW w:w="1696" w:type="dxa"/>
            <w:tcBorders>
              <w:top w:val="single" w:sz="6" w:space="0" w:color="C7D6CE"/>
              <w:left w:val="single" w:sz="6" w:space="0" w:color="C7D6CE"/>
              <w:bottom w:val="single" w:sz="6" w:space="0" w:color="C7D6CE"/>
              <w:right w:val="single" w:sz="6" w:space="0" w:color="C7D6CE"/>
            </w:tcBorders>
          </w:tcPr>
          <w:p w14:paraId="166EBC57" w14:textId="77777777" w:rsidR="008E7CDA" w:rsidRPr="00C90244" w:rsidRDefault="008E7CDA">
            <w:pPr>
              <w:rPr>
                <w:lang w:val="ro-RO"/>
              </w:rPr>
            </w:pPr>
          </w:p>
        </w:tc>
        <w:tc>
          <w:tcPr>
            <w:tcW w:w="2134"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5BB2E873" w14:textId="7574A1C3" w:rsidR="008E7CDA" w:rsidRPr="00C90244" w:rsidRDefault="008E7CDA">
            <w:pPr>
              <w:rPr>
                <w:lang w:val="ro-RO"/>
              </w:rPr>
            </w:pPr>
          </w:p>
        </w:tc>
        <w:tc>
          <w:tcPr>
            <w:tcW w:w="192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8215162" w14:textId="77777777" w:rsidR="008E7CDA" w:rsidRPr="00C90244" w:rsidRDefault="008E7CDA">
            <w:pPr>
              <w:rPr>
                <w:lang w:val="ro-RO"/>
              </w:rPr>
            </w:pPr>
          </w:p>
        </w:tc>
      </w:tr>
      <w:tr w:rsidR="35A72CED" w14:paraId="456180D7" w14:textId="77777777" w:rsidTr="35A72CED">
        <w:trPr>
          <w:trHeight w:val="255"/>
          <w:jc w:val="center"/>
        </w:trPr>
        <w:tc>
          <w:tcPr>
            <w:tcW w:w="2605"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4DE8E39" w14:textId="7F2FB4FF" w:rsidR="35A72CED" w:rsidRDefault="35A72CED" w:rsidP="35A72CED">
            <w:pPr>
              <w:rPr>
                <w:lang w:val="ro-RO"/>
              </w:rPr>
            </w:pPr>
          </w:p>
        </w:tc>
        <w:tc>
          <w:tcPr>
            <w:tcW w:w="2008"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01BDE4B" w14:textId="120AB6A2" w:rsidR="35A72CED" w:rsidRDefault="35A72CED" w:rsidP="35A72CED">
            <w:pPr>
              <w:rPr>
                <w:lang w:val="ro-RO"/>
              </w:rPr>
            </w:pPr>
          </w:p>
        </w:tc>
        <w:tc>
          <w:tcPr>
            <w:tcW w:w="1696" w:type="dxa"/>
            <w:tcBorders>
              <w:top w:val="single" w:sz="6" w:space="0" w:color="C7D6CE"/>
              <w:left w:val="single" w:sz="6" w:space="0" w:color="C7D6CE"/>
              <w:bottom w:val="single" w:sz="6" w:space="0" w:color="C7D6CE"/>
              <w:right w:val="single" w:sz="6" w:space="0" w:color="C7D6CE"/>
            </w:tcBorders>
          </w:tcPr>
          <w:p w14:paraId="7392AB15" w14:textId="2AC78B6B" w:rsidR="35A72CED" w:rsidRDefault="35A72CED" w:rsidP="35A72CED">
            <w:pPr>
              <w:rPr>
                <w:lang w:val="ro-RO"/>
              </w:rPr>
            </w:pPr>
          </w:p>
        </w:tc>
        <w:tc>
          <w:tcPr>
            <w:tcW w:w="2134"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7A915E59" w14:textId="52F92B05" w:rsidR="35A72CED" w:rsidRDefault="35A72CED" w:rsidP="35A72CED">
            <w:pPr>
              <w:rPr>
                <w:lang w:val="ro-RO"/>
              </w:rPr>
            </w:pPr>
          </w:p>
        </w:tc>
        <w:tc>
          <w:tcPr>
            <w:tcW w:w="192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BFEC7BC" w14:textId="545F4395" w:rsidR="35A72CED" w:rsidRDefault="35A72CED" w:rsidP="35A72CED">
            <w:pPr>
              <w:rPr>
                <w:lang w:val="ro-RO"/>
              </w:rPr>
            </w:pPr>
          </w:p>
        </w:tc>
      </w:tr>
      <w:tr w:rsidR="35A72CED" w14:paraId="4EF5CF33" w14:textId="77777777" w:rsidTr="35A72CED">
        <w:trPr>
          <w:trHeight w:val="245"/>
          <w:jc w:val="center"/>
        </w:trPr>
        <w:tc>
          <w:tcPr>
            <w:tcW w:w="2605"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486540A7" w14:textId="72DC13F3" w:rsidR="35A72CED" w:rsidRDefault="35A72CED" w:rsidP="35A72CED">
            <w:pPr>
              <w:rPr>
                <w:lang w:val="ro-RO"/>
              </w:rPr>
            </w:pPr>
          </w:p>
        </w:tc>
        <w:tc>
          <w:tcPr>
            <w:tcW w:w="2008"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4B27EDE" w14:textId="625CA03A" w:rsidR="35A72CED" w:rsidRDefault="35A72CED" w:rsidP="35A72CED">
            <w:pPr>
              <w:rPr>
                <w:lang w:val="ro-RO"/>
              </w:rPr>
            </w:pPr>
          </w:p>
        </w:tc>
        <w:tc>
          <w:tcPr>
            <w:tcW w:w="1696" w:type="dxa"/>
            <w:tcBorders>
              <w:top w:val="single" w:sz="6" w:space="0" w:color="C7D6CE"/>
              <w:left w:val="single" w:sz="6" w:space="0" w:color="C7D6CE"/>
              <w:bottom w:val="single" w:sz="6" w:space="0" w:color="C7D6CE"/>
              <w:right w:val="single" w:sz="6" w:space="0" w:color="C7D6CE"/>
            </w:tcBorders>
          </w:tcPr>
          <w:p w14:paraId="22DD8A41" w14:textId="67F12C2B" w:rsidR="35A72CED" w:rsidRDefault="35A72CED" w:rsidP="35A72CED">
            <w:pPr>
              <w:rPr>
                <w:lang w:val="ro-RO"/>
              </w:rPr>
            </w:pPr>
          </w:p>
        </w:tc>
        <w:tc>
          <w:tcPr>
            <w:tcW w:w="2134"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2C4CC5ED" w14:textId="53D623C5" w:rsidR="35A72CED" w:rsidRDefault="35A72CED" w:rsidP="35A72CED">
            <w:pPr>
              <w:rPr>
                <w:lang w:val="ro-RO"/>
              </w:rPr>
            </w:pPr>
          </w:p>
        </w:tc>
        <w:tc>
          <w:tcPr>
            <w:tcW w:w="192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D791242" w14:textId="2749CAB9" w:rsidR="35A72CED" w:rsidRDefault="35A72CED" w:rsidP="35A72CED">
            <w:pPr>
              <w:rPr>
                <w:lang w:val="ro-RO"/>
              </w:rPr>
            </w:pPr>
          </w:p>
        </w:tc>
      </w:tr>
      <w:tr w:rsidR="008E7CDA" w:rsidRPr="00C90244" w14:paraId="56B6D017" w14:textId="77777777" w:rsidTr="35A72CED">
        <w:trPr>
          <w:trHeight w:val="245"/>
          <w:jc w:val="center"/>
        </w:trPr>
        <w:tc>
          <w:tcPr>
            <w:tcW w:w="2605"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2D7B0D5" w14:textId="77777777" w:rsidR="008E7CDA" w:rsidRPr="00C90244" w:rsidRDefault="008E7CDA">
            <w:pPr>
              <w:rPr>
                <w:lang w:val="ro-RO"/>
              </w:rPr>
            </w:pPr>
          </w:p>
        </w:tc>
        <w:tc>
          <w:tcPr>
            <w:tcW w:w="2008"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27A78FE8" w14:textId="77777777" w:rsidR="008E7CDA" w:rsidRPr="00C90244" w:rsidRDefault="008E7CDA">
            <w:pPr>
              <w:rPr>
                <w:lang w:val="ro-RO"/>
              </w:rPr>
            </w:pPr>
          </w:p>
        </w:tc>
        <w:tc>
          <w:tcPr>
            <w:tcW w:w="1696" w:type="dxa"/>
            <w:tcBorders>
              <w:top w:val="single" w:sz="6" w:space="0" w:color="C7D6CE"/>
              <w:left w:val="single" w:sz="6" w:space="0" w:color="C7D6CE"/>
              <w:bottom w:val="single" w:sz="6" w:space="0" w:color="C7D6CE"/>
              <w:right w:val="single" w:sz="6" w:space="0" w:color="C7D6CE"/>
            </w:tcBorders>
          </w:tcPr>
          <w:p w14:paraId="7AE855E0" w14:textId="77777777" w:rsidR="008E7CDA" w:rsidRPr="00C90244" w:rsidRDefault="008E7CDA">
            <w:pPr>
              <w:rPr>
                <w:lang w:val="ro-RO"/>
              </w:rPr>
            </w:pPr>
          </w:p>
        </w:tc>
        <w:tc>
          <w:tcPr>
            <w:tcW w:w="2134"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6248776C" w14:textId="56F11CBD" w:rsidR="008E7CDA" w:rsidRPr="00C90244" w:rsidRDefault="008E7CDA">
            <w:pPr>
              <w:rPr>
                <w:lang w:val="ro-RO"/>
              </w:rPr>
            </w:pPr>
          </w:p>
        </w:tc>
        <w:tc>
          <w:tcPr>
            <w:tcW w:w="192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82DF904" w14:textId="77777777" w:rsidR="008E7CDA" w:rsidRPr="00C90244" w:rsidRDefault="008E7CDA">
            <w:pPr>
              <w:rPr>
                <w:lang w:val="ro-RO"/>
              </w:rPr>
            </w:pPr>
          </w:p>
        </w:tc>
      </w:tr>
      <w:tr w:rsidR="008E7CDA" w:rsidRPr="00C90244" w14:paraId="683535AE" w14:textId="77777777" w:rsidTr="35A72CED">
        <w:trPr>
          <w:trHeight w:val="255"/>
          <w:jc w:val="center"/>
        </w:trPr>
        <w:tc>
          <w:tcPr>
            <w:tcW w:w="2605"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E59E0B1" w14:textId="77777777" w:rsidR="008E7CDA" w:rsidRPr="00C90244" w:rsidRDefault="008E7CDA">
            <w:pPr>
              <w:rPr>
                <w:lang w:val="ro-RO"/>
              </w:rPr>
            </w:pPr>
          </w:p>
        </w:tc>
        <w:tc>
          <w:tcPr>
            <w:tcW w:w="2008"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190DB414" w14:textId="77777777" w:rsidR="008E7CDA" w:rsidRPr="00C90244" w:rsidRDefault="008E7CDA">
            <w:pPr>
              <w:rPr>
                <w:lang w:val="ro-RO"/>
              </w:rPr>
            </w:pPr>
          </w:p>
        </w:tc>
        <w:tc>
          <w:tcPr>
            <w:tcW w:w="1696" w:type="dxa"/>
            <w:tcBorders>
              <w:top w:val="single" w:sz="6" w:space="0" w:color="C7D6CE"/>
              <w:left w:val="single" w:sz="6" w:space="0" w:color="C7D6CE"/>
              <w:bottom w:val="single" w:sz="6" w:space="0" w:color="C7D6CE"/>
              <w:right w:val="single" w:sz="6" w:space="0" w:color="C7D6CE"/>
            </w:tcBorders>
          </w:tcPr>
          <w:p w14:paraId="49E9072C" w14:textId="77777777" w:rsidR="008E7CDA" w:rsidRPr="00C90244" w:rsidRDefault="008E7CDA">
            <w:pPr>
              <w:rPr>
                <w:lang w:val="ro-RO"/>
              </w:rPr>
            </w:pPr>
          </w:p>
        </w:tc>
        <w:tc>
          <w:tcPr>
            <w:tcW w:w="2134"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3DC22B92" w14:textId="3FEEDEE0" w:rsidR="008E7CDA" w:rsidRPr="00C90244" w:rsidRDefault="008E7CDA">
            <w:pPr>
              <w:rPr>
                <w:lang w:val="ro-RO"/>
              </w:rPr>
            </w:pPr>
          </w:p>
        </w:tc>
        <w:tc>
          <w:tcPr>
            <w:tcW w:w="1923" w:type="dxa"/>
            <w:tcBorders>
              <w:top w:val="single" w:sz="6" w:space="0" w:color="C7D6CE"/>
              <w:left w:val="single" w:sz="6" w:space="0" w:color="C7D6CE"/>
              <w:bottom w:val="single" w:sz="6" w:space="0" w:color="C7D6CE"/>
              <w:right w:val="single" w:sz="6" w:space="0" w:color="C7D6CE"/>
            </w:tcBorders>
            <w:tcMar>
              <w:top w:w="80" w:type="dxa"/>
              <w:left w:w="80" w:type="dxa"/>
              <w:bottom w:w="80" w:type="dxa"/>
              <w:right w:w="80" w:type="dxa"/>
            </w:tcMar>
            <w:vAlign w:val="center"/>
          </w:tcPr>
          <w:p w14:paraId="0C3BABA9" w14:textId="77777777" w:rsidR="008E7CDA" w:rsidRPr="00C90244" w:rsidRDefault="008E7CDA">
            <w:pPr>
              <w:rPr>
                <w:lang w:val="ro-RO"/>
              </w:rPr>
            </w:pPr>
          </w:p>
        </w:tc>
      </w:tr>
    </w:tbl>
    <w:p w14:paraId="229FAA96" w14:textId="7E1DEF6D" w:rsidR="001023F9" w:rsidRPr="00C90244" w:rsidRDefault="001023F9" w:rsidP="35A72CED">
      <w:pPr>
        <w:pStyle w:val="Heading1"/>
        <w:spacing w:before="0"/>
        <w:rPr>
          <w:b w:val="0"/>
          <w:bCs w:val="0"/>
          <w:sz w:val="22"/>
          <w:szCs w:val="22"/>
          <w:lang w:val="ro-RO"/>
        </w:rPr>
      </w:pPr>
    </w:p>
    <w:p w14:paraId="2B7B4CF5" w14:textId="1D1D3C3F" w:rsidR="001023F9" w:rsidRPr="00C90244" w:rsidRDefault="001023F9" w:rsidP="35A72CED">
      <w:pPr>
        <w:rPr>
          <w:lang w:val="ro-RO"/>
        </w:rPr>
      </w:pPr>
    </w:p>
    <w:p w14:paraId="045A37DA" w14:textId="2FEF93C1" w:rsidR="001023F9" w:rsidRPr="00C90244" w:rsidRDefault="001023F9" w:rsidP="35A72CED">
      <w:pPr>
        <w:rPr>
          <w:lang w:val="ro-RO"/>
        </w:rPr>
      </w:pPr>
    </w:p>
    <w:p w14:paraId="56A899C1" w14:textId="7A081182" w:rsidR="001023F9" w:rsidRPr="00C90244" w:rsidRDefault="001023F9" w:rsidP="35A72CED">
      <w:pPr>
        <w:rPr>
          <w:lang w:val="ro-RO"/>
        </w:rPr>
      </w:pPr>
    </w:p>
    <w:p w14:paraId="38DDA65B" w14:textId="1EA6CAAF" w:rsidR="001023F9" w:rsidRPr="00C90244" w:rsidRDefault="00FC32BA">
      <w:pPr>
        <w:pStyle w:val="Heading1"/>
        <w:rPr>
          <w:lang w:val="ro-RO"/>
        </w:rPr>
      </w:pPr>
      <w:r w:rsidRPr="35A72CED">
        <w:rPr>
          <w:lang w:val="ro-RO"/>
        </w:rPr>
        <w:t>13. Documente anexate</w:t>
      </w:r>
    </w:p>
    <w:p w14:paraId="2A43D22B" w14:textId="77777777" w:rsidR="001023F9" w:rsidRPr="00C90244" w:rsidRDefault="00FC32BA">
      <w:pPr>
        <w:rPr>
          <w:lang w:val="ro-RO"/>
        </w:rPr>
      </w:pPr>
      <w:r w:rsidRPr="2DA43A6F">
        <w:rPr>
          <w:lang w:val="ro-RO"/>
        </w:rPr>
        <w:t>Bifați documentele anexate la dosar:</w:t>
      </w:r>
    </w:p>
    <w:p w14:paraId="06E27EB0" w14:textId="5D810B4B" w:rsidR="001023F9" w:rsidRPr="00C90244" w:rsidRDefault="00FC32BA" w:rsidP="2DA43A6F">
      <w:pPr>
        <w:pStyle w:val="ListBullet"/>
        <w:numPr>
          <w:ilvl w:val="0"/>
          <w:numId w:val="0"/>
        </w:numPr>
        <w:rPr>
          <w:lang w:val="ro-RO"/>
        </w:rPr>
      </w:pPr>
      <w:r w:rsidRPr="368ECC23">
        <w:rPr>
          <w:lang w:val="ro-RO"/>
        </w:rPr>
        <w:lastRenderedPageBreak/>
        <w:t xml:space="preserve">☐ </w:t>
      </w:r>
      <w:r w:rsidR="15A9189F" w:rsidRPr="368ECC23">
        <w:rPr>
          <w:lang w:val="ro-RO"/>
        </w:rPr>
        <w:t xml:space="preserve">Anexa 1. </w:t>
      </w:r>
      <w:r w:rsidRPr="368ECC23">
        <w:rPr>
          <w:lang w:val="ro-RO"/>
        </w:rPr>
        <w:t>Formularul de aplicare completat</w:t>
      </w:r>
    </w:p>
    <w:p w14:paraId="3A22C8DB" w14:textId="4543360B" w:rsidR="001023F9" w:rsidRPr="00C90244" w:rsidRDefault="00FC32BA" w:rsidP="2DA43A6F">
      <w:pPr>
        <w:pStyle w:val="ListBullet"/>
        <w:numPr>
          <w:ilvl w:val="0"/>
          <w:numId w:val="0"/>
        </w:numPr>
        <w:rPr>
          <w:lang w:val="ro-RO"/>
        </w:rPr>
      </w:pPr>
      <w:r w:rsidRPr="368ECC23">
        <w:rPr>
          <w:lang w:val="ro-RO"/>
        </w:rPr>
        <w:t>☐</w:t>
      </w:r>
      <w:r w:rsidR="7C766D33" w:rsidRPr="368ECC23">
        <w:rPr>
          <w:lang w:val="ro-RO"/>
        </w:rPr>
        <w:t xml:space="preserve"> Anexa 2. </w:t>
      </w:r>
      <w:r w:rsidRPr="368ECC23">
        <w:rPr>
          <w:lang w:val="ro-RO"/>
        </w:rPr>
        <w:t>Formularul de buget completat</w:t>
      </w:r>
    </w:p>
    <w:p w14:paraId="193DF982" w14:textId="6575F6D1" w:rsidR="3E520E83" w:rsidRDefault="3E520E83" w:rsidP="368ECC23">
      <w:pPr>
        <w:pStyle w:val="ListBullet"/>
        <w:numPr>
          <w:ilvl w:val="0"/>
          <w:numId w:val="0"/>
        </w:numPr>
        <w:rPr>
          <w:lang w:val="ro-RO"/>
        </w:rPr>
      </w:pPr>
      <w:r w:rsidRPr="368ECC23">
        <w:rPr>
          <w:lang w:val="ro-RO"/>
        </w:rPr>
        <w:t>☐ Anexa 3. Solicitarea de aplicare</w:t>
      </w:r>
    </w:p>
    <w:p w14:paraId="638045C2" w14:textId="32F7C6D3" w:rsidR="001023F9" w:rsidRPr="00C90244" w:rsidRDefault="00FC32BA" w:rsidP="2DA43A6F">
      <w:pPr>
        <w:pStyle w:val="ListBullet"/>
        <w:numPr>
          <w:ilvl w:val="0"/>
          <w:numId w:val="0"/>
        </w:numPr>
        <w:rPr>
          <w:lang w:val="ro-RO"/>
        </w:rPr>
      </w:pPr>
      <w:r w:rsidRPr="368ECC23">
        <w:rPr>
          <w:lang w:val="ro-RO"/>
        </w:rPr>
        <w:t>☐</w:t>
      </w:r>
      <w:r w:rsidR="5565687C" w:rsidRPr="368ECC23">
        <w:rPr>
          <w:lang w:val="ro-RO"/>
        </w:rPr>
        <w:t xml:space="preserve"> Anexa 4.</w:t>
      </w:r>
      <w:r w:rsidRPr="368ECC23">
        <w:rPr>
          <w:lang w:val="ro-RO"/>
        </w:rPr>
        <w:t xml:space="preserve"> Declarația pe propria răspundere și acord privind prelucrarea datelor</w:t>
      </w:r>
    </w:p>
    <w:p w14:paraId="4B011943" w14:textId="77777777" w:rsidR="001023F9" w:rsidRDefault="00FC32BA" w:rsidP="2DA43A6F">
      <w:pPr>
        <w:pStyle w:val="ListBullet"/>
        <w:numPr>
          <w:ilvl w:val="0"/>
          <w:numId w:val="0"/>
        </w:numPr>
        <w:rPr>
          <w:lang w:val="ro-RO"/>
        </w:rPr>
      </w:pPr>
      <w:r w:rsidRPr="2DA43A6F">
        <w:rPr>
          <w:lang w:val="ro-RO"/>
        </w:rPr>
        <w:t>☐ Copia certificatului / extrasului de înregistrare (după caz)</w:t>
      </w:r>
    </w:p>
    <w:p w14:paraId="503F6B07" w14:textId="1B61535F" w:rsidR="00AA7CEF" w:rsidRPr="00C90244" w:rsidRDefault="00AA7CEF" w:rsidP="2DA43A6F">
      <w:pPr>
        <w:pStyle w:val="ListBullet"/>
        <w:numPr>
          <w:ilvl w:val="0"/>
          <w:numId w:val="0"/>
        </w:numPr>
        <w:rPr>
          <w:lang w:val="ro-RO"/>
        </w:rPr>
      </w:pPr>
      <w:r w:rsidRPr="2DA43A6F">
        <w:rPr>
          <w:lang w:val="ro-RO"/>
        </w:rPr>
        <w:t>☐ Buletinul de identitate a solicitantului</w:t>
      </w:r>
    </w:p>
    <w:p w14:paraId="04330DDD" w14:textId="49DCC095" w:rsidR="001023F9" w:rsidRPr="00C90244" w:rsidRDefault="00FC32BA" w:rsidP="2DA43A6F">
      <w:pPr>
        <w:pStyle w:val="ListBullet"/>
        <w:numPr>
          <w:ilvl w:val="0"/>
          <w:numId w:val="0"/>
        </w:numPr>
        <w:rPr>
          <w:lang w:val="ro-RO"/>
        </w:rPr>
      </w:pPr>
      <w:r w:rsidRPr="368ECC23">
        <w:rPr>
          <w:lang w:val="ro-RO"/>
        </w:rPr>
        <w:t xml:space="preserve">☐ Situații financiare / date financiare relevante </w:t>
      </w:r>
      <w:r w:rsidR="602A2F71" w:rsidRPr="368ECC23">
        <w:rPr>
          <w:lang w:val="ro-RO"/>
        </w:rPr>
        <w:t>pentru ultimii 2 ani (2024/2025)</w:t>
      </w:r>
      <w:r w:rsidRPr="368ECC23">
        <w:rPr>
          <w:lang w:val="ro-RO"/>
        </w:rPr>
        <w:t>(pentru Lot 1</w:t>
      </w:r>
      <w:r w:rsidR="07D85A44" w:rsidRPr="368ECC23">
        <w:rPr>
          <w:lang w:val="ro-RO"/>
        </w:rPr>
        <w:t>,</w:t>
      </w:r>
      <w:r w:rsidRPr="368ECC23">
        <w:rPr>
          <w:lang w:val="ro-RO"/>
        </w:rPr>
        <w:t xml:space="preserve"> Lot 2</w:t>
      </w:r>
      <w:r w:rsidR="3F180D34" w:rsidRPr="368ECC23">
        <w:rPr>
          <w:lang w:val="ro-RO"/>
        </w:rPr>
        <w:t xml:space="preserve"> –obligatoriu </w:t>
      </w:r>
      <w:r w:rsidR="45D73074" w:rsidRPr="368ECC23">
        <w:rPr>
          <w:lang w:val="ro-RO"/>
        </w:rPr>
        <w:t>și Lot 3</w:t>
      </w:r>
      <w:r w:rsidRPr="368ECC23">
        <w:rPr>
          <w:lang w:val="ro-RO"/>
        </w:rPr>
        <w:t xml:space="preserve"> după caz)</w:t>
      </w:r>
    </w:p>
    <w:p w14:paraId="35A787B1" w14:textId="77777777" w:rsidR="001023F9" w:rsidRPr="00C90244" w:rsidRDefault="00FC32BA" w:rsidP="2DA43A6F">
      <w:pPr>
        <w:pStyle w:val="ListBullet"/>
        <w:numPr>
          <w:ilvl w:val="0"/>
          <w:numId w:val="0"/>
        </w:numPr>
        <w:rPr>
          <w:lang w:val="ro-RO"/>
        </w:rPr>
      </w:pPr>
      <w:r w:rsidRPr="2DA43A6F">
        <w:rPr>
          <w:lang w:val="ro-RO"/>
        </w:rPr>
        <w:t>☐ Oferte de preț / specificații tehnice pentru articolele de investiții solicitate</w:t>
      </w:r>
    </w:p>
    <w:p w14:paraId="76E31D29" w14:textId="4E679EE4" w:rsidR="00FC32BA" w:rsidRDefault="00FC32BA" w:rsidP="2DA43A6F">
      <w:pPr>
        <w:pStyle w:val="ListBullet"/>
        <w:numPr>
          <w:ilvl w:val="0"/>
          <w:numId w:val="0"/>
        </w:numPr>
        <w:rPr>
          <w:lang w:val="ro-RO"/>
        </w:rPr>
      </w:pPr>
      <w:r w:rsidRPr="2DA43A6F">
        <w:rPr>
          <w:lang w:val="ro-RO"/>
        </w:rPr>
        <w:t>☐ Documente privind dreptul de folosință / proprietate asupra spațiilor (după caz)</w:t>
      </w:r>
    </w:p>
    <w:p w14:paraId="0EB1E930" w14:textId="2BEEEB32" w:rsidR="1D9C1ED4" w:rsidRDefault="1D9C1ED4" w:rsidP="2DA43A6F">
      <w:pPr>
        <w:pStyle w:val="ListBullet"/>
        <w:numPr>
          <w:ilvl w:val="0"/>
          <w:numId w:val="0"/>
        </w:numPr>
        <w:rPr>
          <w:lang w:val="ro-RO"/>
        </w:rPr>
      </w:pPr>
      <w:r w:rsidRPr="2DA43A6F">
        <w:rPr>
          <w:lang w:val="ro-RO"/>
        </w:rPr>
        <w:t>☐ Autorizații, avize, permise sau alte documente relevante pentru implementarea proiectului, dacă este cazul.</w:t>
      </w:r>
    </w:p>
    <w:p w14:paraId="55088176" w14:textId="77777777" w:rsidR="001023F9" w:rsidRPr="00C90244" w:rsidRDefault="00FC32BA" w:rsidP="2DA43A6F">
      <w:pPr>
        <w:pStyle w:val="ListBullet"/>
        <w:numPr>
          <w:ilvl w:val="0"/>
          <w:numId w:val="0"/>
        </w:numPr>
        <w:rPr>
          <w:lang w:val="ro-RO"/>
        </w:rPr>
      </w:pPr>
      <w:r w:rsidRPr="2DA43A6F">
        <w:rPr>
          <w:lang w:val="ro-RO"/>
        </w:rPr>
        <w:t>☐ Alte documente relevante: ________________________________________________</w:t>
      </w:r>
    </w:p>
    <w:p w14:paraId="425B7118" w14:textId="77777777" w:rsidR="001023F9" w:rsidRPr="00C90244" w:rsidRDefault="00FC32BA">
      <w:pPr>
        <w:pStyle w:val="Heading1"/>
        <w:rPr>
          <w:lang w:val="ro-RO"/>
        </w:rPr>
      </w:pPr>
      <w:r w:rsidRPr="2DA43A6F">
        <w:rPr>
          <w:lang w:val="ro-RO"/>
        </w:rPr>
        <w:t>14. Confirmare și semnătură</w:t>
      </w:r>
    </w:p>
    <w:p w14:paraId="490E8EC5" w14:textId="77777777" w:rsidR="001023F9" w:rsidRPr="00C90244" w:rsidRDefault="00FC32BA" w:rsidP="00AA7CEF">
      <w:pPr>
        <w:jc w:val="both"/>
        <w:rPr>
          <w:lang w:val="ro-RO"/>
        </w:rPr>
      </w:pPr>
      <w:r w:rsidRPr="2DA43A6F">
        <w:rPr>
          <w:lang w:val="ro-RO"/>
        </w:rPr>
        <w:t>Prin semnarea prezentului formular, confirm că informațiile furnizate sunt corecte și complete și accept condițiile apelului de aplicații.</w:t>
      </w:r>
    </w:p>
    <w:tbl>
      <w:tblPr>
        <w:tblW w:w="0" w:type="auto"/>
        <w:jc w:val="center"/>
        <w:tblLook w:val="04A0" w:firstRow="1" w:lastRow="0" w:firstColumn="1" w:lastColumn="0" w:noHBand="0" w:noVBand="1"/>
      </w:tblPr>
      <w:tblGrid>
        <w:gridCol w:w="5043"/>
        <w:gridCol w:w="5043"/>
      </w:tblGrid>
      <w:tr w:rsidR="001023F9" w:rsidRPr="00C90244" w14:paraId="0B7E0A8F" w14:textId="77777777" w:rsidTr="2DA43A6F">
        <w:trPr>
          <w:jc w:val="center"/>
        </w:trPr>
        <w:tc>
          <w:tcPr>
            <w:tcW w:w="5043" w:type="dxa"/>
            <w:tcBorders>
              <w:top w:val="nil"/>
              <w:left w:val="nil"/>
              <w:bottom w:val="nil"/>
              <w:right w:val="nil"/>
            </w:tcBorders>
            <w:tcMar>
              <w:top w:w="40" w:type="dxa"/>
              <w:left w:w="40" w:type="dxa"/>
              <w:bottom w:w="40" w:type="dxa"/>
              <w:right w:w="40" w:type="dxa"/>
            </w:tcMar>
          </w:tcPr>
          <w:p w14:paraId="4E87E85E" w14:textId="77777777" w:rsidR="001023F9" w:rsidRPr="00C90244" w:rsidRDefault="00FC32BA">
            <w:pPr>
              <w:rPr>
                <w:lang w:val="ro-RO"/>
              </w:rPr>
            </w:pPr>
            <w:r w:rsidRPr="2DA43A6F">
              <w:rPr>
                <w:lang w:val="ro-RO"/>
              </w:rPr>
              <w:t>Nume și prenume: ____________________________</w:t>
            </w:r>
          </w:p>
        </w:tc>
        <w:tc>
          <w:tcPr>
            <w:tcW w:w="5043" w:type="dxa"/>
            <w:tcBorders>
              <w:top w:val="nil"/>
              <w:left w:val="nil"/>
              <w:bottom w:val="nil"/>
              <w:right w:val="nil"/>
            </w:tcBorders>
            <w:tcMar>
              <w:top w:w="40" w:type="dxa"/>
              <w:left w:w="40" w:type="dxa"/>
              <w:bottom w:w="40" w:type="dxa"/>
              <w:right w:w="40" w:type="dxa"/>
            </w:tcMar>
          </w:tcPr>
          <w:p w14:paraId="4EEA3EF5" w14:textId="77777777" w:rsidR="001023F9" w:rsidRPr="00C90244" w:rsidRDefault="00FC32BA">
            <w:pPr>
              <w:rPr>
                <w:lang w:val="ro-RO"/>
              </w:rPr>
            </w:pPr>
            <w:r w:rsidRPr="2DA43A6F">
              <w:rPr>
                <w:lang w:val="ro-RO"/>
              </w:rPr>
              <w:t>Funcția: ____________________________</w:t>
            </w:r>
          </w:p>
        </w:tc>
      </w:tr>
      <w:tr w:rsidR="001023F9" w:rsidRPr="00C90244" w14:paraId="68A10CA3" w14:textId="77777777" w:rsidTr="2DA43A6F">
        <w:trPr>
          <w:jc w:val="center"/>
        </w:trPr>
        <w:tc>
          <w:tcPr>
            <w:tcW w:w="5043" w:type="dxa"/>
            <w:tcBorders>
              <w:top w:val="nil"/>
              <w:left w:val="nil"/>
              <w:bottom w:val="nil"/>
              <w:right w:val="nil"/>
            </w:tcBorders>
            <w:tcMar>
              <w:top w:w="40" w:type="dxa"/>
              <w:left w:w="40" w:type="dxa"/>
              <w:bottom w:w="40" w:type="dxa"/>
              <w:right w:w="40" w:type="dxa"/>
            </w:tcMar>
          </w:tcPr>
          <w:p w14:paraId="7D67C359" w14:textId="77777777" w:rsidR="001023F9" w:rsidRPr="00C90244" w:rsidRDefault="00FC32BA">
            <w:pPr>
              <w:rPr>
                <w:lang w:val="ro-RO"/>
              </w:rPr>
            </w:pPr>
            <w:r w:rsidRPr="2DA43A6F">
              <w:rPr>
                <w:lang w:val="ro-RO"/>
              </w:rPr>
              <w:t>Semnătura: ________________________________</w:t>
            </w:r>
          </w:p>
        </w:tc>
        <w:tc>
          <w:tcPr>
            <w:tcW w:w="5043" w:type="dxa"/>
            <w:tcBorders>
              <w:top w:val="nil"/>
              <w:left w:val="nil"/>
              <w:bottom w:val="nil"/>
              <w:right w:val="nil"/>
            </w:tcBorders>
            <w:tcMar>
              <w:top w:w="40" w:type="dxa"/>
              <w:left w:w="40" w:type="dxa"/>
              <w:bottom w:w="40" w:type="dxa"/>
              <w:right w:w="40" w:type="dxa"/>
            </w:tcMar>
          </w:tcPr>
          <w:p w14:paraId="10BE1E67" w14:textId="77777777" w:rsidR="001023F9" w:rsidRPr="00C90244" w:rsidRDefault="00FC32BA">
            <w:pPr>
              <w:rPr>
                <w:lang w:val="ro-RO"/>
              </w:rPr>
            </w:pPr>
            <w:r w:rsidRPr="2DA43A6F">
              <w:rPr>
                <w:lang w:val="ro-RO"/>
              </w:rPr>
              <w:t>Data: ____ / __________ / 2026</w:t>
            </w:r>
          </w:p>
        </w:tc>
      </w:tr>
      <w:tr w:rsidR="001023F9" w:rsidRPr="00C90244" w14:paraId="65EBFA36" w14:textId="77777777" w:rsidTr="2DA43A6F">
        <w:trPr>
          <w:jc w:val="center"/>
        </w:trPr>
        <w:tc>
          <w:tcPr>
            <w:tcW w:w="5043" w:type="dxa"/>
            <w:tcBorders>
              <w:top w:val="nil"/>
              <w:left w:val="nil"/>
              <w:bottom w:val="nil"/>
              <w:right w:val="nil"/>
            </w:tcBorders>
            <w:tcMar>
              <w:top w:w="40" w:type="dxa"/>
              <w:left w:w="40" w:type="dxa"/>
              <w:bottom w:w="40" w:type="dxa"/>
              <w:right w:w="40" w:type="dxa"/>
            </w:tcMar>
          </w:tcPr>
          <w:p w14:paraId="056EC467" w14:textId="77777777" w:rsidR="001023F9" w:rsidRPr="00C90244" w:rsidRDefault="00FC32BA">
            <w:pPr>
              <w:rPr>
                <w:lang w:val="ro-RO"/>
              </w:rPr>
            </w:pPr>
            <w:r w:rsidRPr="2DA43A6F">
              <w:rPr>
                <w:lang w:val="ro-RO"/>
              </w:rPr>
              <w:t>Ștampila (după caz): ______________________</w:t>
            </w:r>
          </w:p>
        </w:tc>
        <w:tc>
          <w:tcPr>
            <w:tcW w:w="5043" w:type="dxa"/>
            <w:tcBorders>
              <w:top w:val="nil"/>
              <w:left w:val="nil"/>
              <w:bottom w:val="nil"/>
              <w:right w:val="nil"/>
            </w:tcBorders>
            <w:tcMar>
              <w:top w:w="40" w:type="dxa"/>
              <w:left w:w="40" w:type="dxa"/>
              <w:bottom w:w="40" w:type="dxa"/>
              <w:right w:w="40" w:type="dxa"/>
            </w:tcMar>
          </w:tcPr>
          <w:p w14:paraId="05714836" w14:textId="77777777" w:rsidR="001023F9" w:rsidRPr="00C90244" w:rsidRDefault="001023F9">
            <w:pPr>
              <w:rPr>
                <w:lang w:val="ro-RO"/>
              </w:rPr>
            </w:pPr>
          </w:p>
        </w:tc>
      </w:tr>
    </w:tbl>
    <w:p w14:paraId="01B3DF9E" w14:textId="77777777" w:rsidR="00FC32BA" w:rsidRPr="00C90244" w:rsidRDefault="00FC32BA">
      <w:pPr>
        <w:rPr>
          <w:lang w:val="ro-RO"/>
        </w:rPr>
      </w:pPr>
    </w:p>
    <w:sectPr w:rsidR="00FC32BA" w:rsidRPr="00C90244" w:rsidSect="00AA7CEF">
      <w:headerReference w:type="default" r:id="rId11"/>
      <w:footerReference w:type="default" r:id="rId12"/>
      <w:pgSz w:w="12240" w:h="15840"/>
      <w:pgMar w:top="1939" w:right="1020"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E611" w14:textId="77777777" w:rsidR="009B623A" w:rsidRDefault="009B623A" w:rsidP="002F49BA">
      <w:pPr>
        <w:spacing w:after="0" w:line="240" w:lineRule="auto"/>
      </w:pPr>
      <w:r>
        <w:separator/>
      </w:r>
    </w:p>
  </w:endnote>
  <w:endnote w:type="continuationSeparator" w:id="0">
    <w:p w14:paraId="65A14518" w14:textId="77777777" w:rsidR="009B623A" w:rsidRDefault="009B623A" w:rsidP="002F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3CD7D12E" w14:paraId="1472882A" w14:textId="77777777" w:rsidTr="3CD7D12E">
      <w:trPr>
        <w:trHeight w:val="300"/>
      </w:trPr>
      <w:tc>
        <w:tcPr>
          <w:tcW w:w="3360" w:type="dxa"/>
        </w:tcPr>
        <w:p w14:paraId="0965EAC6" w14:textId="2EEF3C6C" w:rsidR="3CD7D12E" w:rsidRDefault="3CD7D12E" w:rsidP="3CD7D12E">
          <w:pPr>
            <w:pStyle w:val="Header"/>
            <w:ind w:left="-115"/>
          </w:pPr>
        </w:p>
      </w:tc>
      <w:tc>
        <w:tcPr>
          <w:tcW w:w="3360" w:type="dxa"/>
        </w:tcPr>
        <w:p w14:paraId="7B040E0F" w14:textId="0F17F588" w:rsidR="3CD7D12E" w:rsidRDefault="3CD7D12E" w:rsidP="3CD7D12E">
          <w:pPr>
            <w:pStyle w:val="Header"/>
            <w:jc w:val="center"/>
          </w:pPr>
        </w:p>
      </w:tc>
      <w:tc>
        <w:tcPr>
          <w:tcW w:w="3360" w:type="dxa"/>
        </w:tcPr>
        <w:p w14:paraId="1631B49F" w14:textId="0B9FCD78" w:rsidR="3CD7D12E" w:rsidRDefault="3CD7D12E" w:rsidP="3CD7D12E">
          <w:pPr>
            <w:pStyle w:val="Header"/>
            <w:ind w:right="-115"/>
            <w:jc w:val="right"/>
          </w:pPr>
        </w:p>
      </w:tc>
    </w:tr>
  </w:tbl>
  <w:p w14:paraId="70634814" w14:textId="78D2C51F" w:rsidR="3CD7D12E" w:rsidRDefault="3CD7D12E" w:rsidP="3CD7D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04DE" w14:textId="77777777" w:rsidR="009B623A" w:rsidRDefault="009B623A" w:rsidP="002F49BA">
      <w:pPr>
        <w:spacing w:after="0" w:line="240" w:lineRule="auto"/>
      </w:pPr>
      <w:r>
        <w:separator/>
      </w:r>
    </w:p>
  </w:footnote>
  <w:footnote w:type="continuationSeparator" w:id="0">
    <w:p w14:paraId="565191DA" w14:textId="77777777" w:rsidR="009B623A" w:rsidRDefault="009B623A" w:rsidP="002F49BA">
      <w:pPr>
        <w:spacing w:after="0" w:line="240" w:lineRule="auto"/>
      </w:pPr>
      <w:r>
        <w:continuationSeparator/>
      </w:r>
    </w:p>
  </w:footnote>
  <w:footnote w:id="1">
    <w:p w14:paraId="16BC0042" w14:textId="282B3A4E" w:rsidR="002F49BA" w:rsidRPr="002F49BA" w:rsidRDefault="002F49BA" w:rsidP="3CD7D12E">
      <w:pPr>
        <w:pStyle w:val="FootnoteText"/>
        <w:rPr>
          <w:lang w:val="ro-MD"/>
        </w:rPr>
      </w:pPr>
      <w:r w:rsidRPr="3CD7D12E">
        <w:rPr>
          <w:rStyle w:val="FootnoteReference"/>
          <w:rFonts w:eastAsia="Aptos" w:cs="Aptos"/>
        </w:rPr>
        <w:footnoteRef/>
      </w:r>
      <w:r w:rsidR="3CD7D12E" w:rsidRPr="3CD7D12E">
        <w:rPr>
          <w:rFonts w:eastAsia="Aptos" w:cs="Aptos"/>
        </w:rPr>
        <w:t xml:space="preserve"> </w:t>
      </w:r>
      <w:r w:rsidR="3CD7D12E" w:rsidRPr="3CD7D12E">
        <w:rPr>
          <w:rFonts w:eastAsia="Aptos" w:cs="Aptos"/>
          <w:lang w:val="ro-MD"/>
        </w:rPr>
        <w:t>Întreprindere înregistrată în Republica Moldova , cu activitate desfășurată până la 2 ani</w:t>
      </w:r>
    </w:p>
  </w:footnote>
  <w:footnote w:id="2">
    <w:p w14:paraId="14442A9E" w14:textId="299A7E72" w:rsidR="005A28E1" w:rsidRPr="005A28E1" w:rsidRDefault="005A28E1" w:rsidP="3CD7D12E">
      <w:pPr>
        <w:pStyle w:val="FootnoteText"/>
        <w:rPr>
          <w:rFonts w:ascii="Calibri" w:eastAsia="Calibri" w:hAnsi="Calibri" w:cs="Calibri"/>
          <w:color w:val="000000" w:themeColor="text1"/>
        </w:rPr>
      </w:pPr>
      <w:r w:rsidRPr="3CD7D12E">
        <w:rPr>
          <w:rStyle w:val="FootnoteReference"/>
          <w:rFonts w:eastAsia="Aptos" w:cs="Aptos"/>
        </w:rPr>
        <w:footnoteRef/>
      </w:r>
      <w:r w:rsidR="3CD7D12E" w:rsidRPr="3CD7D12E">
        <w:rPr>
          <w:rFonts w:eastAsia="Aptos" w:cs="Aptos"/>
          <w:color w:val="000000" w:themeColor="text1"/>
        </w:rPr>
        <w:t>Creată și gestionată de femeie/i (fondator/i, co-fondator/i, asociați, administrator), cetățean al RM;</w:t>
      </w:r>
    </w:p>
    <w:p w14:paraId="7A148B49" w14:textId="7FE4999F" w:rsidR="005A28E1" w:rsidRPr="005A28E1" w:rsidRDefault="3CD7D12E" w:rsidP="3CD7D12E">
      <w:pPr>
        <w:pStyle w:val="FootnoteText"/>
        <w:rPr>
          <w:lang w:val="ro-MD"/>
        </w:rPr>
      </w:pPr>
      <w:r w:rsidRPr="3CD7D12E">
        <w:rPr>
          <w:rFonts w:eastAsia="Aptos" w:cs="Aptos"/>
          <w:color w:val="000000" w:themeColor="text1"/>
        </w:rPr>
        <w:t>Întreprindere în care femeia este fondatoare, în cazul întreprinderii cu statut de persoană fizică, sau membră, în cazul întreprinderii cu statut de persoană juridică, în care deține o cotă parte de cel puțin 50 % (inclusiv, cumulativ cu alte femei membre).</w:t>
      </w:r>
      <w:r w:rsidRPr="3CD7D12E">
        <w:rPr>
          <w:rFonts w:eastAsia="Aptos" w:cs="Aptos"/>
        </w:rPr>
        <w:t xml:space="preserve"> </w:t>
      </w:r>
    </w:p>
  </w:footnote>
  <w:footnote w:id="3">
    <w:p w14:paraId="7587A04D" w14:textId="68EC60CD" w:rsidR="005A28E1" w:rsidRPr="005A28E1" w:rsidRDefault="005A28E1" w:rsidP="3CD7D12E">
      <w:pPr>
        <w:pStyle w:val="FootnoteText"/>
        <w:rPr>
          <w:lang w:val="ro-MD"/>
        </w:rPr>
      </w:pPr>
      <w:r w:rsidRPr="3CD7D12E">
        <w:rPr>
          <w:rStyle w:val="FootnoteReference"/>
          <w:rFonts w:eastAsia="Aptos" w:cs="Aptos"/>
        </w:rPr>
        <w:footnoteRef/>
      </w:r>
      <w:r w:rsidR="3CD7D12E" w:rsidRPr="00B3462D">
        <w:rPr>
          <w:rFonts w:eastAsia="Aptos" w:cs="Aptos"/>
          <w:color w:val="000000" w:themeColor="text1"/>
          <w:lang w:val="ro-MD"/>
        </w:rPr>
        <w:t>Persoană cu vârsta cuprinsă între 18 și 35 de ani inclusiv, este fondator, în cazul întreprinzătorului individual sau membru în cazul întreprinderii cu statut de persoană juridică, în care deține o cotă parte de cel puțin 50% inclusiv, desinestatator sau cumulativ cu alți tineri membri.</w:t>
      </w:r>
      <w:r w:rsidR="3CD7D12E" w:rsidRPr="00B3462D">
        <w:rPr>
          <w:rFonts w:eastAsia="Aptos" w:cs="Aptos"/>
          <w:lang w:val="ro-M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AD02" w14:textId="64EDD2E1" w:rsidR="008E060B" w:rsidRDefault="008E060B" w:rsidP="3CD7D12E">
    <w:pPr>
      <w:pStyle w:val="Header"/>
      <w:jc w:val="right"/>
    </w:pPr>
    <w:r w:rsidRPr="00CE4B45">
      <w:rPr>
        <w:rFonts w:cstheme="minorHAnsi"/>
        <w:noProof/>
        <w:lang w:eastAsia="ru-RU"/>
      </w:rPr>
      <w:drawing>
        <wp:anchor distT="0" distB="0" distL="114300" distR="114300" simplePos="0" relativeHeight="251688960" behindDoc="0" locked="0" layoutInCell="1" allowOverlap="1" wp14:anchorId="3C99FD90" wp14:editId="495A5EE7">
          <wp:simplePos x="0" y="0"/>
          <wp:positionH relativeFrom="margin">
            <wp:align>left</wp:align>
          </wp:positionH>
          <wp:positionV relativeFrom="paragraph">
            <wp:posOffset>-57150</wp:posOffset>
          </wp:positionV>
          <wp:extent cx="1171575" cy="972185"/>
          <wp:effectExtent l="0" t="0" r="0" b="0"/>
          <wp:wrapSquare wrapText="bothSides"/>
          <wp:docPr id="65" name="Рисунок 6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descr="A blue flag with yellow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1575" cy="972185"/>
                  </a:xfrm>
                  <a:prstGeom prst="rect">
                    <a:avLst/>
                  </a:prstGeom>
                </pic:spPr>
              </pic:pic>
            </a:graphicData>
          </a:graphic>
          <wp14:sizeRelH relativeFrom="margin">
            <wp14:pctWidth>0</wp14:pctWidth>
          </wp14:sizeRelH>
          <wp14:sizeRelV relativeFrom="margin">
            <wp14:pctHeight>0</wp14:pctHeight>
          </wp14:sizeRelV>
        </wp:anchor>
      </w:drawing>
    </w:r>
    <w:r w:rsidR="3CD7D12E">
      <w:rPr>
        <w:noProof/>
      </w:rPr>
      <w:drawing>
        <wp:anchor distT="0" distB="0" distL="114300" distR="114300" simplePos="0" relativeHeight="251656192" behindDoc="0" locked="0" layoutInCell="1" allowOverlap="1" wp14:anchorId="6C9F3DEB" wp14:editId="3CD3600B">
          <wp:simplePos x="0" y="0"/>
          <wp:positionH relativeFrom="column">
            <wp:align>right</wp:align>
          </wp:positionH>
          <wp:positionV relativeFrom="paragraph">
            <wp:posOffset>0</wp:posOffset>
          </wp:positionV>
          <wp:extent cx="781050" cy="1186099"/>
          <wp:effectExtent l="0" t="0" r="0" b="0"/>
          <wp:wrapSquare wrapText="bothSides"/>
          <wp:docPr id="37141196" name="Imagine 8"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ine 8" descr="A blue and white logo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8h/tvlwe79q9Yf" int2:id="1T8IOVB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18913"/>
    <w:multiLevelType w:val="hybridMultilevel"/>
    <w:tmpl w:val="BFFEE596"/>
    <w:lvl w:ilvl="0" w:tplc="59988586">
      <w:start w:val="1"/>
      <w:numFmt w:val="bullet"/>
      <w:lvlText w:val=""/>
      <w:lvlJc w:val="left"/>
      <w:pPr>
        <w:ind w:left="720" w:hanging="360"/>
      </w:pPr>
      <w:rPr>
        <w:rFonts w:ascii="Symbol" w:hAnsi="Symbol" w:hint="default"/>
      </w:rPr>
    </w:lvl>
    <w:lvl w:ilvl="1" w:tplc="D908B5CE">
      <w:start w:val="1"/>
      <w:numFmt w:val="bullet"/>
      <w:lvlText w:val="o"/>
      <w:lvlJc w:val="left"/>
      <w:pPr>
        <w:ind w:left="1440" w:hanging="360"/>
      </w:pPr>
      <w:rPr>
        <w:rFonts w:ascii="Courier New" w:hAnsi="Courier New" w:hint="default"/>
      </w:rPr>
    </w:lvl>
    <w:lvl w:ilvl="2" w:tplc="350A0EA4">
      <w:start w:val="1"/>
      <w:numFmt w:val="bullet"/>
      <w:lvlText w:val=""/>
      <w:lvlJc w:val="left"/>
      <w:pPr>
        <w:ind w:left="2160" w:hanging="360"/>
      </w:pPr>
      <w:rPr>
        <w:rFonts w:ascii="Wingdings" w:hAnsi="Wingdings" w:hint="default"/>
      </w:rPr>
    </w:lvl>
    <w:lvl w:ilvl="3" w:tplc="F5767BBA">
      <w:start w:val="1"/>
      <w:numFmt w:val="bullet"/>
      <w:lvlText w:val=""/>
      <w:lvlJc w:val="left"/>
      <w:pPr>
        <w:ind w:left="2880" w:hanging="360"/>
      </w:pPr>
      <w:rPr>
        <w:rFonts w:ascii="Symbol" w:hAnsi="Symbol" w:hint="default"/>
      </w:rPr>
    </w:lvl>
    <w:lvl w:ilvl="4" w:tplc="F7FE4C88">
      <w:start w:val="1"/>
      <w:numFmt w:val="bullet"/>
      <w:lvlText w:val="o"/>
      <w:lvlJc w:val="left"/>
      <w:pPr>
        <w:ind w:left="3600" w:hanging="360"/>
      </w:pPr>
      <w:rPr>
        <w:rFonts w:ascii="Courier New" w:hAnsi="Courier New" w:hint="default"/>
      </w:rPr>
    </w:lvl>
    <w:lvl w:ilvl="5" w:tplc="7566346A">
      <w:start w:val="1"/>
      <w:numFmt w:val="bullet"/>
      <w:lvlText w:val=""/>
      <w:lvlJc w:val="left"/>
      <w:pPr>
        <w:ind w:left="4320" w:hanging="360"/>
      </w:pPr>
      <w:rPr>
        <w:rFonts w:ascii="Wingdings" w:hAnsi="Wingdings" w:hint="default"/>
      </w:rPr>
    </w:lvl>
    <w:lvl w:ilvl="6" w:tplc="4118B9A6">
      <w:start w:val="1"/>
      <w:numFmt w:val="bullet"/>
      <w:lvlText w:val=""/>
      <w:lvlJc w:val="left"/>
      <w:pPr>
        <w:ind w:left="5040" w:hanging="360"/>
      </w:pPr>
      <w:rPr>
        <w:rFonts w:ascii="Symbol" w:hAnsi="Symbol" w:hint="default"/>
      </w:rPr>
    </w:lvl>
    <w:lvl w:ilvl="7" w:tplc="9AF66BB8">
      <w:start w:val="1"/>
      <w:numFmt w:val="bullet"/>
      <w:lvlText w:val="o"/>
      <w:lvlJc w:val="left"/>
      <w:pPr>
        <w:ind w:left="5760" w:hanging="360"/>
      </w:pPr>
      <w:rPr>
        <w:rFonts w:ascii="Courier New" w:hAnsi="Courier New" w:hint="default"/>
      </w:rPr>
    </w:lvl>
    <w:lvl w:ilvl="8" w:tplc="CE7ACAE4">
      <w:start w:val="1"/>
      <w:numFmt w:val="bullet"/>
      <w:lvlText w:val=""/>
      <w:lvlJc w:val="left"/>
      <w:pPr>
        <w:ind w:left="6480" w:hanging="360"/>
      </w:pPr>
      <w:rPr>
        <w:rFonts w:ascii="Wingdings" w:hAnsi="Wingdings" w:hint="default"/>
      </w:rPr>
    </w:lvl>
  </w:abstractNum>
  <w:abstractNum w:abstractNumId="10" w15:restartNumberingAfterBreak="0">
    <w:nsid w:val="285CF72F"/>
    <w:multiLevelType w:val="hybridMultilevel"/>
    <w:tmpl w:val="1F149B7A"/>
    <w:lvl w:ilvl="0" w:tplc="FC8AF11A">
      <w:start w:val="1"/>
      <w:numFmt w:val="bullet"/>
      <w:lvlText w:val=""/>
      <w:lvlJc w:val="left"/>
      <w:pPr>
        <w:ind w:left="720" w:hanging="360"/>
      </w:pPr>
      <w:rPr>
        <w:rFonts w:ascii="Symbol" w:hAnsi="Symbol" w:hint="default"/>
      </w:rPr>
    </w:lvl>
    <w:lvl w:ilvl="1" w:tplc="2424FEF6">
      <w:start w:val="1"/>
      <w:numFmt w:val="bullet"/>
      <w:lvlText w:val="o"/>
      <w:lvlJc w:val="left"/>
      <w:pPr>
        <w:ind w:left="1440" w:hanging="360"/>
      </w:pPr>
      <w:rPr>
        <w:rFonts w:ascii="Courier New" w:hAnsi="Courier New" w:hint="default"/>
      </w:rPr>
    </w:lvl>
    <w:lvl w:ilvl="2" w:tplc="D2188E96">
      <w:start w:val="1"/>
      <w:numFmt w:val="bullet"/>
      <w:lvlText w:val=""/>
      <w:lvlJc w:val="left"/>
      <w:pPr>
        <w:ind w:left="2160" w:hanging="360"/>
      </w:pPr>
      <w:rPr>
        <w:rFonts w:ascii="Wingdings" w:hAnsi="Wingdings" w:hint="default"/>
      </w:rPr>
    </w:lvl>
    <w:lvl w:ilvl="3" w:tplc="7DF219D0">
      <w:start w:val="1"/>
      <w:numFmt w:val="bullet"/>
      <w:lvlText w:val=""/>
      <w:lvlJc w:val="left"/>
      <w:pPr>
        <w:ind w:left="2880" w:hanging="360"/>
      </w:pPr>
      <w:rPr>
        <w:rFonts w:ascii="Symbol" w:hAnsi="Symbol" w:hint="default"/>
      </w:rPr>
    </w:lvl>
    <w:lvl w:ilvl="4" w:tplc="8FDA0752">
      <w:start w:val="1"/>
      <w:numFmt w:val="bullet"/>
      <w:lvlText w:val="o"/>
      <w:lvlJc w:val="left"/>
      <w:pPr>
        <w:ind w:left="3600" w:hanging="360"/>
      </w:pPr>
      <w:rPr>
        <w:rFonts w:ascii="Courier New" w:hAnsi="Courier New" w:hint="default"/>
      </w:rPr>
    </w:lvl>
    <w:lvl w:ilvl="5" w:tplc="1CA06E84">
      <w:start w:val="1"/>
      <w:numFmt w:val="bullet"/>
      <w:lvlText w:val=""/>
      <w:lvlJc w:val="left"/>
      <w:pPr>
        <w:ind w:left="4320" w:hanging="360"/>
      </w:pPr>
      <w:rPr>
        <w:rFonts w:ascii="Wingdings" w:hAnsi="Wingdings" w:hint="default"/>
      </w:rPr>
    </w:lvl>
    <w:lvl w:ilvl="6" w:tplc="5916267E">
      <w:start w:val="1"/>
      <w:numFmt w:val="bullet"/>
      <w:lvlText w:val=""/>
      <w:lvlJc w:val="left"/>
      <w:pPr>
        <w:ind w:left="5040" w:hanging="360"/>
      </w:pPr>
      <w:rPr>
        <w:rFonts w:ascii="Symbol" w:hAnsi="Symbol" w:hint="default"/>
      </w:rPr>
    </w:lvl>
    <w:lvl w:ilvl="7" w:tplc="3C96991E">
      <w:start w:val="1"/>
      <w:numFmt w:val="bullet"/>
      <w:lvlText w:val="o"/>
      <w:lvlJc w:val="left"/>
      <w:pPr>
        <w:ind w:left="5760" w:hanging="360"/>
      </w:pPr>
      <w:rPr>
        <w:rFonts w:ascii="Courier New" w:hAnsi="Courier New" w:hint="default"/>
      </w:rPr>
    </w:lvl>
    <w:lvl w:ilvl="8" w:tplc="8562A37C">
      <w:start w:val="1"/>
      <w:numFmt w:val="bullet"/>
      <w:lvlText w:val=""/>
      <w:lvlJc w:val="left"/>
      <w:pPr>
        <w:ind w:left="6480" w:hanging="360"/>
      </w:pPr>
      <w:rPr>
        <w:rFonts w:ascii="Wingdings" w:hAnsi="Wingdings" w:hint="default"/>
      </w:rPr>
    </w:lvl>
  </w:abstractNum>
  <w:abstractNum w:abstractNumId="11" w15:restartNumberingAfterBreak="0">
    <w:nsid w:val="30995169"/>
    <w:multiLevelType w:val="hybridMultilevel"/>
    <w:tmpl w:val="F384BDF0"/>
    <w:lvl w:ilvl="0" w:tplc="494677EA">
      <w:start w:val="1"/>
      <w:numFmt w:val="bullet"/>
      <w:lvlText w:val=""/>
      <w:lvlJc w:val="left"/>
      <w:pPr>
        <w:ind w:left="720" w:hanging="360"/>
      </w:pPr>
      <w:rPr>
        <w:rFonts w:ascii="Symbol" w:hAnsi="Symbol" w:hint="default"/>
      </w:rPr>
    </w:lvl>
    <w:lvl w:ilvl="1" w:tplc="CDE44F8A">
      <w:start w:val="1"/>
      <w:numFmt w:val="bullet"/>
      <w:lvlText w:val="o"/>
      <w:lvlJc w:val="left"/>
      <w:pPr>
        <w:ind w:left="1440" w:hanging="360"/>
      </w:pPr>
      <w:rPr>
        <w:rFonts w:ascii="Courier New" w:hAnsi="Courier New" w:hint="default"/>
      </w:rPr>
    </w:lvl>
    <w:lvl w:ilvl="2" w:tplc="C264F034">
      <w:start w:val="1"/>
      <w:numFmt w:val="bullet"/>
      <w:lvlText w:val=""/>
      <w:lvlJc w:val="left"/>
      <w:pPr>
        <w:ind w:left="2160" w:hanging="360"/>
      </w:pPr>
      <w:rPr>
        <w:rFonts w:ascii="Wingdings" w:hAnsi="Wingdings" w:hint="default"/>
      </w:rPr>
    </w:lvl>
    <w:lvl w:ilvl="3" w:tplc="8C4A5CBE">
      <w:start w:val="1"/>
      <w:numFmt w:val="bullet"/>
      <w:lvlText w:val=""/>
      <w:lvlJc w:val="left"/>
      <w:pPr>
        <w:ind w:left="2880" w:hanging="360"/>
      </w:pPr>
      <w:rPr>
        <w:rFonts w:ascii="Symbol" w:hAnsi="Symbol" w:hint="default"/>
      </w:rPr>
    </w:lvl>
    <w:lvl w:ilvl="4" w:tplc="522CB732">
      <w:start w:val="1"/>
      <w:numFmt w:val="bullet"/>
      <w:lvlText w:val="o"/>
      <w:lvlJc w:val="left"/>
      <w:pPr>
        <w:ind w:left="3600" w:hanging="360"/>
      </w:pPr>
      <w:rPr>
        <w:rFonts w:ascii="Courier New" w:hAnsi="Courier New" w:hint="default"/>
      </w:rPr>
    </w:lvl>
    <w:lvl w:ilvl="5" w:tplc="763AF370">
      <w:start w:val="1"/>
      <w:numFmt w:val="bullet"/>
      <w:lvlText w:val=""/>
      <w:lvlJc w:val="left"/>
      <w:pPr>
        <w:ind w:left="4320" w:hanging="360"/>
      </w:pPr>
      <w:rPr>
        <w:rFonts w:ascii="Wingdings" w:hAnsi="Wingdings" w:hint="default"/>
      </w:rPr>
    </w:lvl>
    <w:lvl w:ilvl="6" w:tplc="B772104C">
      <w:start w:val="1"/>
      <w:numFmt w:val="bullet"/>
      <w:lvlText w:val=""/>
      <w:lvlJc w:val="left"/>
      <w:pPr>
        <w:ind w:left="5040" w:hanging="360"/>
      </w:pPr>
      <w:rPr>
        <w:rFonts w:ascii="Symbol" w:hAnsi="Symbol" w:hint="default"/>
      </w:rPr>
    </w:lvl>
    <w:lvl w:ilvl="7" w:tplc="BA1EBA64">
      <w:start w:val="1"/>
      <w:numFmt w:val="bullet"/>
      <w:lvlText w:val="o"/>
      <w:lvlJc w:val="left"/>
      <w:pPr>
        <w:ind w:left="5760" w:hanging="360"/>
      </w:pPr>
      <w:rPr>
        <w:rFonts w:ascii="Courier New" w:hAnsi="Courier New" w:hint="default"/>
      </w:rPr>
    </w:lvl>
    <w:lvl w:ilvl="8" w:tplc="46B60F24">
      <w:start w:val="1"/>
      <w:numFmt w:val="bullet"/>
      <w:lvlText w:val=""/>
      <w:lvlJc w:val="left"/>
      <w:pPr>
        <w:ind w:left="6480" w:hanging="360"/>
      </w:pPr>
      <w:rPr>
        <w:rFonts w:ascii="Wingdings" w:hAnsi="Wingdings" w:hint="default"/>
      </w:rPr>
    </w:lvl>
  </w:abstractNum>
  <w:abstractNum w:abstractNumId="12" w15:restartNumberingAfterBreak="0">
    <w:nsid w:val="4A2021D3"/>
    <w:multiLevelType w:val="hybridMultilevel"/>
    <w:tmpl w:val="6344BF8E"/>
    <w:lvl w:ilvl="0" w:tplc="3AF6631E">
      <w:start w:val="1"/>
      <w:numFmt w:val="bullet"/>
      <w:lvlText w:val=""/>
      <w:lvlJc w:val="left"/>
      <w:pPr>
        <w:ind w:left="720" w:hanging="360"/>
      </w:pPr>
      <w:rPr>
        <w:rFonts w:ascii="Symbol" w:hAnsi="Symbol" w:hint="default"/>
      </w:rPr>
    </w:lvl>
    <w:lvl w:ilvl="1" w:tplc="139450E8">
      <w:start w:val="1"/>
      <w:numFmt w:val="bullet"/>
      <w:lvlText w:val="o"/>
      <w:lvlJc w:val="left"/>
      <w:pPr>
        <w:ind w:left="1440" w:hanging="360"/>
      </w:pPr>
      <w:rPr>
        <w:rFonts w:ascii="Courier New" w:hAnsi="Courier New" w:hint="default"/>
      </w:rPr>
    </w:lvl>
    <w:lvl w:ilvl="2" w:tplc="55A4FF18">
      <w:start w:val="1"/>
      <w:numFmt w:val="bullet"/>
      <w:lvlText w:val=""/>
      <w:lvlJc w:val="left"/>
      <w:pPr>
        <w:ind w:left="2160" w:hanging="360"/>
      </w:pPr>
      <w:rPr>
        <w:rFonts w:ascii="Wingdings" w:hAnsi="Wingdings" w:hint="default"/>
      </w:rPr>
    </w:lvl>
    <w:lvl w:ilvl="3" w:tplc="F44EF79A">
      <w:start w:val="1"/>
      <w:numFmt w:val="bullet"/>
      <w:lvlText w:val=""/>
      <w:lvlJc w:val="left"/>
      <w:pPr>
        <w:ind w:left="2880" w:hanging="360"/>
      </w:pPr>
      <w:rPr>
        <w:rFonts w:ascii="Symbol" w:hAnsi="Symbol" w:hint="default"/>
      </w:rPr>
    </w:lvl>
    <w:lvl w:ilvl="4" w:tplc="91B66BAC">
      <w:start w:val="1"/>
      <w:numFmt w:val="bullet"/>
      <w:lvlText w:val="o"/>
      <w:lvlJc w:val="left"/>
      <w:pPr>
        <w:ind w:left="3600" w:hanging="360"/>
      </w:pPr>
      <w:rPr>
        <w:rFonts w:ascii="Courier New" w:hAnsi="Courier New" w:hint="default"/>
      </w:rPr>
    </w:lvl>
    <w:lvl w:ilvl="5" w:tplc="1AB03826">
      <w:start w:val="1"/>
      <w:numFmt w:val="bullet"/>
      <w:lvlText w:val=""/>
      <w:lvlJc w:val="left"/>
      <w:pPr>
        <w:ind w:left="4320" w:hanging="360"/>
      </w:pPr>
      <w:rPr>
        <w:rFonts w:ascii="Wingdings" w:hAnsi="Wingdings" w:hint="default"/>
      </w:rPr>
    </w:lvl>
    <w:lvl w:ilvl="6" w:tplc="8FCCEC08">
      <w:start w:val="1"/>
      <w:numFmt w:val="bullet"/>
      <w:lvlText w:val=""/>
      <w:lvlJc w:val="left"/>
      <w:pPr>
        <w:ind w:left="5040" w:hanging="360"/>
      </w:pPr>
      <w:rPr>
        <w:rFonts w:ascii="Symbol" w:hAnsi="Symbol" w:hint="default"/>
      </w:rPr>
    </w:lvl>
    <w:lvl w:ilvl="7" w:tplc="A0A0B6D0">
      <w:start w:val="1"/>
      <w:numFmt w:val="bullet"/>
      <w:lvlText w:val="o"/>
      <w:lvlJc w:val="left"/>
      <w:pPr>
        <w:ind w:left="5760" w:hanging="360"/>
      </w:pPr>
      <w:rPr>
        <w:rFonts w:ascii="Courier New" w:hAnsi="Courier New" w:hint="default"/>
      </w:rPr>
    </w:lvl>
    <w:lvl w:ilvl="8" w:tplc="B9AC9280">
      <w:start w:val="1"/>
      <w:numFmt w:val="bullet"/>
      <w:lvlText w:val=""/>
      <w:lvlJc w:val="left"/>
      <w:pPr>
        <w:ind w:left="6480" w:hanging="360"/>
      </w:pPr>
      <w:rPr>
        <w:rFonts w:ascii="Wingdings" w:hAnsi="Wingdings" w:hint="default"/>
      </w:rPr>
    </w:lvl>
  </w:abstractNum>
  <w:abstractNum w:abstractNumId="13" w15:restartNumberingAfterBreak="0">
    <w:nsid w:val="4EBB4F7E"/>
    <w:multiLevelType w:val="hybridMultilevel"/>
    <w:tmpl w:val="EB2EC87A"/>
    <w:lvl w:ilvl="0" w:tplc="A0C67070">
      <w:start w:val="1"/>
      <w:numFmt w:val="bullet"/>
      <w:lvlText w:val=""/>
      <w:lvlJc w:val="left"/>
      <w:pPr>
        <w:ind w:left="720" w:hanging="360"/>
      </w:pPr>
      <w:rPr>
        <w:rFonts w:ascii="Symbol" w:hAnsi="Symbol" w:hint="default"/>
      </w:rPr>
    </w:lvl>
    <w:lvl w:ilvl="1" w:tplc="ED6CF63C">
      <w:start w:val="1"/>
      <w:numFmt w:val="bullet"/>
      <w:lvlText w:val="o"/>
      <w:lvlJc w:val="left"/>
      <w:pPr>
        <w:ind w:left="1440" w:hanging="360"/>
      </w:pPr>
      <w:rPr>
        <w:rFonts w:ascii="Courier New" w:hAnsi="Courier New" w:hint="default"/>
      </w:rPr>
    </w:lvl>
    <w:lvl w:ilvl="2" w:tplc="20AE09FA">
      <w:start w:val="1"/>
      <w:numFmt w:val="bullet"/>
      <w:lvlText w:val=""/>
      <w:lvlJc w:val="left"/>
      <w:pPr>
        <w:ind w:left="2160" w:hanging="360"/>
      </w:pPr>
      <w:rPr>
        <w:rFonts w:ascii="Wingdings" w:hAnsi="Wingdings" w:hint="default"/>
      </w:rPr>
    </w:lvl>
    <w:lvl w:ilvl="3" w:tplc="1F0695E2">
      <w:start w:val="1"/>
      <w:numFmt w:val="bullet"/>
      <w:lvlText w:val=""/>
      <w:lvlJc w:val="left"/>
      <w:pPr>
        <w:ind w:left="2880" w:hanging="360"/>
      </w:pPr>
      <w:rPr>
        <w:rFonts w:ascii="Symbol" w:hAnsi="Symbol" w:hint="default"/>
      </w:rPr>
    </w:lvl>
    <w:lvl w:ilvl="4" w:tplc="9BE2DBC6">
      <w:start w:val="1"/>
      <w:numFmt w:val="bullet"/>
      <w:lvlText w:val="o"/>
      <w:lvlJc w:val="left"/>
      <w:pPr>
        <w:ind w:left="3600" w:hanging="360"/>
      </w:pPr>
      <w:rPr>
        <w:rFonts w:ascii="Courier New" w:hAnsi="Courier New" w:hint="default"/>
      </w:rPr>
    </w:lvl>
    <w:lvl w:ilvl="5" w:tplc="BF34DC52">
      <w:start w:val="1"/>
      <w:numFmt w:val="bullet"/>
      <w:lvlText w:val=""/>
      <w:lvlJc w:val="left"/>
      <w:pPr>
        <w:ind w:left="4320" w:hanging="360"/>
      </w:pPr>
      <w:rPr>
        <w:rFonts w:ascii="Wingdings" w:hAnsi="Wingdings" w:hint="default"/>
      </w:rPr>
    </w:lvl>
    <w:lvl w:ilvl="6" w:tplc="C9AA12B8">
      <w:start w:val="1"/>
      <w:numFmt w:val="bullet"/>
      <w:lvlText w:val=""/>
      <w:lvlJc w:val="left"/>
      <w:pPr>
        <w:ind w:left="5040" w:hanging="360"/>
      </w:pPr>
      <w:rPr>
        <w:rFonts w:ascii="Symbol" w:hAnsi="Symbol" w:hint="default"/>
      </w:rPr>
    </w:lvl>
    <w:lvl w:ilvl="7" w:tplc="79B45512">
      <w:start w:val="1"/>
      <w:numFmt w:val="bullet"/>
      <w:lvlText w:val="o"/>
      <w:lvlJc w:val="left"/>
      <w:pPr>
        <w:ind w:left="5760" w:hanging="360"/>
      </w:pPr>
      <w:rPr>
        <w:rFonts w:ascii="Courier New" w:hAnsi="Courier New" w:hint="default"/>
      </w:rPr>
    </w:lvl>
    <w:lvl w:ilvl="8" w:tplc="EEA2560C">
      <w:start w:val="1"/>
      <w:numFmt w:val="bullet"/>
      <w:lvlText w:val=""/>
      <w:lvlJc w:val="left"/>
      <w:pPr>
        <w:ind w:left="6480" w:hanging="360"/>
      </w:pPr>
      <w:rPr>
        <w:rFonts w:ascii="Wingdings" w:hAnsi="Wingdings" w:hint="default"/>
      </w:rPr>
    </w:lvl>
  </w:abstractNum>
  <w:abstractNum w:abstractNumId="14" w15:restartNumberingAfterBreak="0">
    <w:nsid w:val="52D48FD3"/>
    <w:multiLevelType w:val="hybridMultilevel"/>
    <w:tmpl w:val="C6702F88"/>
    <w:lvl w:ilvl="0" w:tplc="EE90A286">
      <w:start w:val="1"/>
      <w:numFmt w:val="upperLetter"/>
      <w:lvlText w:val="%1)"/>
      <w:lvlJc w:val="left"/>
      <w:pPr>
        <w:ind w:left="720" w:hanging="360"/>
      </w:pPr>
    </w:lvl>
    <w:lvl w:ilvl="1" w:tplc="5F22EE56">
      <w:start w:val="1"/>
      <w:numFmt w:val="lowerLetter"/>
      <w:lvlText w:val="%2."/>
      <w:lvlJc w:val="left"/>
      <w:pPr>
        <w:ind w:left="1440" w:hanging="360"/>
      </w:pPr>
    </w:lvl>
    <w:lvl w:ilvl="2" w:tplc="02BA0096">
      <w:start w:val="1"/>
      <w:numFmt w:val="lowerRoman"/>
      <w:lvlText w:val="%3."/>
      <w:lvlJc w:val="right"/>
      <w:pPr>
        <w:ind w:left="2160" w:hanging="180"/>
      </w:pPr>
    </w:lvl>
    <w:lvl w:ilvl="3" w:tplc="B380D274">
      <w:start w:val="1"/>
      <w:numFmt w:val="decimal"/>
      <w:lvlText w:val="%4."/>
      <w:lvlJc w:val="left"/>
      <w:pPr>
        <w:ind w:left="2880" w:hanging="360"/>
      </w:pPr>
    </w:lvl>
    <w:lvl w:ilvl="4" w:tplc="3A5EB564">
      <w:start w:val="1"/>
      <w:numFmt w:val="lowerLetter"/>
      <w:lvlText w:val="%5."/>
      <w:lvlJc w:val="left"/>
      <w:pPr>
        <w:ind w:left="3600" w:hanging="360"/>
      </w:pPr>
    </w:lvl>
    <w:lvl w:ilvl="5" w:tplc="4D9852F8">
      <w:start w:val="1"/>
      <w:numFmt w:val="lowerRoman"/>
      <w:lvlText w:val="%6."/>
      <w:lvlJc w:val="right"/>
      <w:pPr>
        <w:ind w:left="4320" w:hanging="180"/>
      </w:pPr>
    </w:lvl>
    <w:lvl w:ilvl="6" w:tplc="8F34380C">
      <w:start w:val="1"/>
      <w:numFmt w:val="decimal"/>
      <w:lvlText w:val="%7."/>
      <w:lvlJc w:val="left"/>
      <w:pPr>
        <w:ind w:left="5040" w:hanging="360"/>
      </w:pPr>
    </w:lvl>
    <w:lvl w:ilvl="7" w:tplc="A274A9B6">
      <w:start w:val="1"/>
      <w:numFmt w:val="lowerLetter"/>
      <w:lvlText w:val="%8."/>
      <w:lvlJc w:val="left"/>
      <w:pPr>
        <w:ind w:left="5760" w:hanging="360"/>
      </w:pPr>
    </w:lvl>
    <w:lvl w:ilvl="8" w:tplc="4658F276">
      <w:start w:val="1"/>
      <w:numFmt w:val="lowerRoman"/>
      <w:lvlText w:val="%9."/>
      <w:lvlJc w:val="right"/>
      <w:pPr>
        <w:ind w:left="6480" w:hanging="180"/>
      </w:pPr>
    </w:lvl>
  </w:abstractNum>
  <w:abstractNum w:abstractNumId="15" w15:restartNumberingAfterBreak="0">
    <w:nsid w:val="76EB7709"/>
    <w:multiLevelType w:val="hybridMultilevel"/>
    <w:tmpl w:val="119A8FE8"/>
    <w:lvl w:ilvl="0" w:tplc="3768E03C">
      <w:start w:val="1"/>
      <w:numFmt w:val="bullet"/>
      <w:lvlText w:val=""/>
      <w:lvlJc w:val="left"/>
      <w:pPr>
        <w:ind w:left="720" w:hanging="360"/>
      </w:pPr>
      <w:rPr>
        <w:rFonts w:ascii="Symbol" w:hAnsi="Symbol" w:hint="default"/>
      </w:rPr>
    </w:lvl>
    <w:lvl w:ilvl="1" w:tplc="FC5E5770">
      <w:start w:val="1"/>
      <w:numFmt w:val="bullet"/>
      <w:lvlText w:val="o"/>
      <w:lvlJc w:val="left"/>
      <w:pPr>
        <w:ind w:left="1440" w:hanging="360"/>
      </w:pPr>
      <w:rPr>
        <w:rFonts w:ascii="Courier New" w:hAnsi="Courier New" w:hint="default"/>
      </w:rPr>
    </w:lvl>
    <w:lvl w:ilvl="2" w:tplc="C924074C">
      <w:start w:val="1"/>
      <w:numFmt w:val="bullet"/>
      <w:lvlText w:val=""/>
      <w:lvlJc w:val="left"/>
      <w:pPr>
        <w:ind w:left="2160" w:hanging="360"/>
      </w:pPr>
      <w:rPr>
        <w:rFonts w:ascii="Wingdings" w:hAnsi="Wingdings" w:hint="default"/>
      </w:rPr>
    </w:lvl>
    <w:lvl w:ilvl="3" w:tplc="4DCCE000">
      <w:start w:val="1"/>
      <w:numFmt w:val="bullet"/>
      <w:lvlText w:val=""/>
      <w:lvlJc w:val="left"/>
      <w:pPr>
        <w:ind w:left="2880" w:hanging="360"/>
      </w:pPr>
      <w:rPr>
        <w:rFonts w:ascii="Symbol" w:hAnsi="Symbol" w:hint="default"/>
      </w:rPr>
    </w:lvl>
    <w:lvl w:ilvl="4" w:tplc="EF26217C">
      <w:start w:val="1"/>
      <w:numFmt w:val="bullet"/>
      <w:lvlText w:val="o"/>
      <w:lvlJc w:val="left"/>
      <w:pPr>
        <w:ind w:left="3600" w:hanging="360"/>
      </w:pPr>
      <w:rPr>
        <w:rFonts w:ascii="Courier New" w:hAnsi="Courier New" w:hint="default"/>
      </w:rPr>
    </w:lvl>
    <w:lvl w:ilvl="5" w:tplc="E7AC3ADC">
      <w:start w:val="1"/>
      <w:numFmt w:val="bullet"/>
      <w:lvlText w:val=""/>
      <w:lvlJc w:val="left"/>
      <w:pPr>
        <w:ind w:left="4320" w:hanging="360"/>
      </w:pPr>
      <w:rPr>
        <w:rFonts w:ascii="Wingdings" w:hAnsi="Wingdings" w:hint="default"/>
      </w:rPr>
    </w:lvl>
    <w:lvl w:ilvl="6" w:tplc="5AC00DFC">
      <w:start w:val="1"/>
      <w:numFmt w:val="bullet"/>
      <w:lvlText w:val=""/>
      <w:lvlJc w:val="left"/>
      <w:pPr>
        <w:ind w:left="5040" w:hanging="360"/>
      </w:pPr>
      <w:rPr>
        <w:rFonts w:ascii="Symbol" w:hAnsi="Symbol" w:hint="default"/>
      </w:rPr>
    </w:lvl>
    <w:lvl w:ilvl="7" w:tplc="CB3897CA">
      <w:start w:val="1"/>
      <w:numFmt w:val="bullet"/>
      <w:lvlText w:val="o"/>
      <w:lvlJc w:val="left"/>
      <w:pPr>
        <w:ind w:left="5760" w:hanging="360"/>
      </w:pPr>
      <w:rPr>
        <w:rFonts w:ascii="Courier New" w:hAnsi="Courier New" w:hint="default"/>
      </w:rPr>
    </w:lvl>
    <w:lvl w:ilvl="8" w:tplc="B2EED4A2">
      <w:start w:val="1"/>
      <w:numFmt w:val="bullet"/>
      <w:lvlText w:val=""/>
      <w:lvlJc w:val="left"/>
      <w:pPr>
        <w:ind w:left="6480" w:hanging="360"/>
      </w:pPr>
      <w:rPr>
        <w:rFonts w:ascii="Wingdings" w:hAnsi="Wingdings" w:hint="default"/>
      </w:rPr>
    </w:lvl>
  </w:abstractNum>
  <w:num w:numId="1" w16cid:durableId="1306423767">
    <w:abstractNumId w:val="13"/>
  </w:num>
  <w:num w:numId="2" w16cid:durableId="329413783">
    <w:abstractNumId w:val="14"/>
  </w:num>
  <w:num w:numId="3" w16cid:durableId="1354530655">
    <w:abstractNumId w:val="10"/>
  </w:num>
  <w:num w:numId="4" w16cid:durableId="1347486954">
    <w:abstractNumId w:val="9"/>
  </w:num>
  <w:num w:numId="5" w16cid:durableId="2028022915">
    <w:abstractNumId w:val="12"/>
  </w:num>
  <w:num w:numId="6" w16cid:durableId="1164855248">
    <w:abstractNumId w:val="15"/>
  </w:num>
  <w:num w:numId="7" w16cid:durableId="2095204768">
    <w:abstractNumId w:val="11"/>
  </w:num>
  <w:num w:numId="8" w16cid:durableId="1336880084">
    <w:abstractNumId w:val="8"/>
  </w:num>
  <w:num w:numId="9" w16cid:durableId="253784414">
    <w:abstractNumId w:val="6"/>
  </w:num>
  <w:num w:numId="10" w16cid:durableId="1631934799">
    <w:abstractNumId w:val="5"/>
  </w:num>
  <w:num w:numId="11" w16cid:durableId="1421293636">
    <w:abstractNumId w:val="4"/>
  </w:num>
  <w:num w:numId="12" w16cid:durableId="1964114846">
    <w:abstractNumId w:val="7"/>
  </w:num>
  <w:num w:numId="13" w16cid:durableId="557284707">
    <w:abstractNumId w:val="3"/>
  </w:num>
  <w:num w:numId="14" w16cid:durableId="715392847">
    <w:abstractNumId w:val="2"/>
  </w:num>
  <w:num w:numId="15" w16cid:durableId="1669090711">
    <w:abstractNumId w:val="1"/>
  </w:num>
  <w:num w:numId="16" w16cid:durableId="41913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245"/>
    <w:rsid w:val="001023F9"/>
    <w:rsid w:val="001472D9"/>
    <w:rsid w:val="0015074B"/>
    <w:rsid w:val="001B15B6"/>
    <w:rsid w:val="0029639D"/>
    <w:rsid w:val="002BCDE2"/>
    <w:rsid w:val="002F49BA"/>
    <w:rsid w:val="00326F90"/>
    <w:rsid w:val="003519EF"/>
    <w:rsid w:val="00361C98"/>
    <w:rsid w:val="003C5E0C"/>
    <w:rsid w:val="005241C8"/>
    <w:rsid w:val="005A28E1"/>
    <w:rsid w:val="007B2BA0"/>
    <w:rsid w:val="008215AA"/>
    <w:rsid w:val="00895A70"/>
    <w:rsid w:val="0089703D"/>
    <w:rsid w:val="008E060B"/>
    <w:rsid w:val="008E7CDA"/>
    <w:rsid w:val="009B623A"/>
    <w:rsid w:val="00A972B4"/>
    <w:rsid w:val="00AA1D8D"/>
    <w:rsid w:val="00AA7CEF"/>
    <w:rsid w:val="00B3462D"/>
    <w:rsid w:val="00B47730"/>
    <w:rsid w:val="00C90244"/>
    <w:rsid w:val="00C952A6"/>
    <w:rsid w:val="00CB0664"/>
    <w:rsid w:val="00DA1CDB"/>
    <w:rsid w:val="00E528CE"/>
    <w:rsid w:val="00E6C291"/>
    <w:rsid w:val="00FC32BA"/>
    <w:rsid w:val="00FC693F"/>
    <w:rsid w:val="00FF33A2"/>
    <w:rsid w:val="02BD6AAC"/>
    <w:rsid w:val="037760A9"/>
    <w:rsid w:val="03E0C799"/>
    <w:rsid w:val="05BF9864"/>
    <w:rsid w:val="06464924"/>
    <w:rsid w:val="06F9D889"/>
    <w:rsid w:val="07D85A44"/>
    <w:rsid w:val="080D4FF0"/>
    <w:rsid w:val="08DDB690"/>
    <w:rsid w:val="08EBFF2E"/>
    <w:rsid w:val="092B6577"/>
    <w:rsid w:val="0D1C3538"/>
    <w:rsid w:val="0E16EDB6"/>
    <w:rsid w:val="0E44D246"/>
    <w:rsid w:val="0F21593A"/>
    <w:rsid w:val="10187B63"/>
    <w:rsid w:val="10B377C3"/>
    <w:rsid w:val="13BD467C"/>
    <w:rsid w:val="13FD36A9"/>
    <w:rsid w:val="15706E26"/>
    <w:rsid w:val="15A9189F"/>
    <w:rsid w:val="15C2FE6A"/>
    <w:rsid w:val="15E896E0"/>
    <w:rsid w:val="177CB544"/>
    <w:rsid w:val="17A69CA7"/>
    <w:rsid w:val="187C3177"/>
    <w:rsid w:val="18C3F6F9"/>
    <w:rsid w:val="1AB633B1"/>
    <w:rsid w:val="1B79AD15"/>
    <w:rsid w:val="1B94A79C"/>
    <w:rsid w:val="1C7B767E"/>
    <w:rsid w:val="1CAD81F1"/>
    <w:rsid w:val="1D87021C"/>
    <w:rsid w:val="1D9C1ED4"/>
    <w:rsid w:val="1E4290CD"/>
    <w:rsid w:val="1EB588F8"/>
    <w:rsid w:val="1EDE5EAA"/>
    <w:rsid w:val="1F9EEF04"/>
    <w:rsid w:val="20F8B9ED"/>
    <w:rsid w:val="21467E5D"/>
    <w:rsid w:val="2166ED0C"/>
    <w:rsid w:val="21CEDAB6"/>
    <w:rsid w:val="224113BB"/>
    <w:rsid w:val="2281D718"/>
    <w:rsid w:val="22AB6525"/>
    <w:rsid w:val="22AB9993"/>
    <w:rsid w:val="22BA9DC6"/>
    <w:rsid w:val="22FB8961"/>
    <w:rsid w:val="23EBF751"/>
    <w:rsid w:val="24E93240"/>
    <w:rsid w:val="258A215E"/>
    <w:rsid w:val="26D2BF08"/>
    <w:rsid w:val="26DA390B"/>
    <w:rsid w:val="274C06C8"/>
    <w:rsid w:val="2751242F"/>
    <w:rsid w:val="28A652A4"/>
    <w:rsid w:val="2942D51E"/>
    <w:rsid w:val="29C67735"/>
    <w:rsid w:val="29E2C3D0"/>
    <w:rsid w:val="2A258161"/>
    <w:rsid w:val="2A8BEF7D"/>
    <w:rsid w:val="2D04A074"/>
    <w:rsid w:val="2D0F9C94"/>
    <w:rsid w:val="2DA43A6F"/>
    <w:rsid w:val="2DC7D647"/>
    <w:rsid w:val="2E3520B4"/>
    <w:rsid w:val="2E9FA0E0"/>
    <w:rsid w:val="2F107583"/>
    <w:rsid w:val="2FC2D0A4"/>
    <w:rsid w:val="3038A107"/>
    <w:rsid w:val="30391E3C"/>
    <w:rsid w:val="30595562"/>
    <w:rsid w:val="309B04B0"/>
    <w:rsid w:val="3164BEB0"/>
    <w:rsid w:val="329A25D3"/>
    <w:rsid w:val="32C95C66"/>
    <w:rsid w:val="33D03A4A"/>
    <w:rsid w:val="3413B39C"/>
    <w:rsid w:val="34C6781A"/>
    <w:rsid w:val="34CA5BD4"/>
    <w:rsid w:val="34DF1DE2"/>
    <w:rsid w:val="3553C793"/>
    <w:rsid w:val="358BB125"/>
    <w:rsid w:val="35A72CED"/>
    <w:rsid w:val="366C06B4"/>
    <w:rsid w:val="368ECC23"/>
    <w:rsid w:val="376B9A4C"/>
    <w:rsid w:val="3835611F"/>
    <w:rsid w:val="383B2A27"/>
    <w:rsid w:val="38CCD224"/>
    <w:rsid w:val="38D49B77"/>
    <w:rsid w:val="3958886C"/>
    <w:rsid w:val="397D4B02"/>
    <w:rsid w:val="3A8A1069"/>
    <w:rsid w:val="3AD1D509"/>
    <w:rsid w:val="3B1CCAD2"/>
    <w:rsid w:val="3B396DB2"/>
    <w:rsid w:val="3B702E52"/>
    <w:rsid w:val="3BCE21BB"/>
    <w:rsid w:val="3BEACDBC"/>
    <w:rsid w:val="3C153E30"/>
    <w:rsid w:val="3C82775A"/>
    <w:rsid w:val="3CD7D12E"/>
    <w:rsid w:val="3DA8CC72"/>
    <w:rsid w:val="3DD481E1"/>
    <w:rsid w:val="3E23D320"/>
    <w:rsid w:val="3E520E83"/>
    <w:rsid w:val="3E82A52B"/>
    <w:rsid w:val="3F180D34"/>
    <w:rsid w:val="3FC4BA87"/>
    <w:rsid w:val="42237AF1"/>
    <w:rsid w:val="422CECD1"/>
    <w:rsid w:val="427D5436"/>
    <w:rsid w:val="434E4B56"/>
    <w:rsid w:val="441D0F52"/>
    <w:rsid w:val="445896AA"/>
    <w:rsid w:val="44E40928"/>
    <w:rsid w:val="4547752F"/>
    <w:rsid w:val="4568F412"/>
    <w:rsid w:val="45D73074"/>
    <w:rsid w:val="45E88057"/>
    <w:rsid w:val="463ACCB1"/>
    <w:rsid w:val="46866C4D"/>
    <w:rsid w:val="46EBDD19"/>
    <w:rsid w:val="4822619A"/>
    <w:rsid w:val="48632D1A"/>
    <w:rsid w:val="48CE349C"/>
    <w:rsid w:val="4912C428"/>
    <w:rsid w:val="493F624C"/>
    <w:rsid w:val="494DC927"/>
    <w:rsid w:val="4A287759"/>
    <w:rsid w:val="4B4609D9"/>
    <w:rsid w:val="4C9A102B"/>
    <w:rsid w:val="4CC27DFC"/>
    <w:rsid w:val="4D642085"/>
    <w:rsid w:val="4DEE357A"/>
    <w:rsid w:val="4E1401A8"/>
    <w:rsid w:val="4E1F7080"/>
    <w:rsid w:val="4E8F931B"/>
    <w:rsid w:val="4EFED666"/>
    <w:rsid w:val="502D8CDA"/>
    <w:rsid w:val="503FC116"/>
    <w:rsid w:val="5060AF3C"/>
    <w:rsid w:val="530FC0A7"/>
    <w:rsid w:val="531F1AC2"/>
    <w:rsid w:val="531F22B9"/>
    <w:rsid w:val="54613BD9"/>
    <w:rsid w:val="54DA719B"/>
    <w:rsid w:val="5565687C"/>
    <w:rsid w:val="55A7C804"/>
    <w:rsid w:val="55D01F1F"/>
    <w:rsid w:val="55F3F81B"/>
    <w:rsid w:val="56793B7D"/>
    <w:rsid w:val="56D83FC2"/>
    <w:rsid w:val="56E4A42E"/>
    <w:rsid w:val="56E5DE0C"/>
    <w:rsid w:val="577BDB35"/>
    <w:rsid w:val="57DAB059"/>
    <w:rsid w:val="589A8E92"/>
    <w:rsid w:val="596BA748"/>
    <w:rsid w:val="599DBE46"/>
    <w:rsid w:val="59B339B2"/>
    <w:rsid w:val="59F8F09E"/>
    <w:rsid w:val="5A9A95D6"/>
    <w:rsid w:val="5BBF0CCD"/>
    <w:rsid w:val="5C983781"/>
    <w:rsid w:val="5EFC9984"/>
    <w:rsid w:val="5F509486"/>
    <w:rsid w:val="5FDA60CA"/>
    <w:rsid w:val="602A2F71"/>
    <w:rsid w:val="6174911F"/>
    <w:rsid w:val="62867314"/>
    <w:rsid w:val="63550557"/>
    <w:rsid w:val="64E972FD"/>
    <w:rsid w:val="655B1B27"/>
    <w:rsid w:val="659CC418"/>
    <w:rsid w:val="66139617"/>
    <w:rsid w:val="664DD897"/>
    <w:rsid w:val="66DBF8CE"/>
    <w:rsid w:val="673DDDFE"/>
    <w:rsid w:val="6773B903"/>
    <w:rsid w:val="67E7E706"/>
    <w:rsid w:val="6801E4CB"/>
    <w:rsid w:val="6846F350"/>
    <w:rsid w:val="68AE357B"/>
    <w:rsid w:val="69AC4691"/>
    <w:rsid w:val="69D093E5"/>
    <w:rsid w:val="69FE4E7E"/>
    <w:rsid w:val="6A97FF1D"/>
    <w:rsid w:val="6AD3AE39"/>
    <w:rsid w:val="6B11C9DA"/>
    <w:rsid w:val="6B219085"/>
    <w:rsid w:val="6BA7C04B"/>
    <w:rsid w:val="6BDA1D86"/>
    <w:rsid w:val="6BFFF604"/>
    <w:rsid w:val="6CAED37A"/>
    <w:rsid w:val="6D47D915"/>
    <w:rsid w:val="6D4C33B4"/>
    <w:rsid w:val="6E108443"/>
    <w:rsid w:val="6FC81224"/>
    <w:rsid w:val="70092152"/>
    <w:rsid w:val="70450A2F"/>
    <w:rsid w:val="709D9A12"/>
    <w:rsid w:val="71BD117B"/>
    <w:rsid w:val="72BE789E"/>
    <w:rsid w:val="72F9084D"/>
    <w:rsid w:val="73C6CAB0"/>
    <w:rsid w:val="7422D6AD"/>
    <w:rsid w:val="74C31744"/>
    <w:rsid w:val="74FF353C"/>
    <w:rsid w:val="75088C20"/>
    <w:rsid w:val="757467E9"/>
    <w:rsid w:val="7580BC46"/>
    <w:rsid w:val="775C294C"/>
    <w:rsid w:val="77C54512"/>
    <w:rsid w:val="78228713"/>
    <w:rsid w:val="792F6D34"/>
    <w:rsid w:val="793F8953"/>
    <w:rsid w:val="796EC099"/>
    <w:rsid w:val="79A5D4BB"/>
    <w:rsid w:val="7AC37EBB"/>
    <w:rsid w:val="7AC70D2D"/>
    <w:rsid w:val="7C3D2137"/>
    <w:rsid w:val="7C766D33"/>
    <w:rsid w:val="7C7CC47E"/>
    <w:rsid w:val="7CE467E5"/>
    <w:rsid w:val="7D545D70"/>
    <w:rsid w:val="7DD8BDFC"/>
    <w:rsid w:val="7DE0E173"/>
    <w:rsid w:val="7E75D270"/>
    <w:rsid w:val="7ECC7C2F"/>
    <w:rsid w:val="7EF2FFD6"/>
    <w:rsid w:val="7F0F8DB5"/>
    <w:rsid w:val="7F3540D6"/>
    <w:rsid w:val="7F53E5D7"/>
    <w:rsid w:val="7F7F8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5A3CF4AF-66EE-403A-8051-EEB3FF04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B5845"/>
      <w:sz w:val="2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23232"/>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2F49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9BA"/>
    <w:rPr>
      <w:rFonts w:ascii="Aptos" w:hAnsi="Aptos"/>
      <w:sz w:val="20"/>
      <w:szCs w:val="20"/>
    </w:rPr>
  </w:style>
  <w:style w:type="character" w:styleId="FootnoteReference">
    <w:name w:val="footnote reference"/>
    <w:basedOn w:val="DefaultParagraphFont"/>
    <w:uiPriority w:val="99"/>
    <w:semiHidden/>
    <w:unhideWhenUsed/>
    <w:rsid w:val="002F49BA"/>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ptos" w:hAnsi="Aptos"/>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B6BA009A6FDA46BD2276CA715C74A5" ma:contentTypeVersion="11" ma:contentTypeDescription="Create a new document." ma:contentTypeScope="" ma:versionID="f8fccafeef2a61f4a1c91db596d176c8">
  <xsd:schema xmlns:xsd="http://www.w3.org/2001/XMLSchema" xmlns:xs="http://www.w3.org/2001/XMLSchema" xmlns:p="http://schemas.microsoft.com/office/2006/metadata/properties" xmlns:ns2="5880b7cc-bfb7-4770-a891-bca5c5254217" xmlns:ns3="9094604d-45ba-4595-b2d6-04a0c168729f" targetNamespace="http://schemas.microsoft.com/office/2006/metadata/properties" ma:root="true" ma:fieldsID="7ec7118db4a0b75d6cf299065227b06f" ns2:_="" ns3:_="">
    <xsd:import namespace="5880b7cc-bfb7-4770-a891-bca5c5254217"/>
    <xsd:import namespace="9094604d-45ba-4595-b2d6-04a0c16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cc-bfb7-4770-a891-bca5c5254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604d-45ba-4595-b2d6-04a0c16872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269234-c1f9-4e7f-ac47-ceb0f2388b1e}" ma:internalName="TaxCatchAll" ma:showField="CatchAllData" ma:web="9094604d-45ba-4595-b2d6-04a0c16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94604d-45ba-4595-b2d6-04a0c168729f" xsi:nil="true"/>
    <lcf76f155ced4ddcb4097134ff3c332f xmlns="5880b7cc-bfb7-4770-a891-bca5c52542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5850A87-1ECB-4BF1-A58A-5FFED751C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cc-bfb7-4770-a891-bca5c5254217"/>
    <ds:schemaRef ds:uri="9094604d-45ba-4595-b2d6-04a0c16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C04EC-1B52-4E04-85E2-64C630FA7ECF}">
  <ds:schemaRefs>
    <ds:schemaRef ds:uri="http://schemas.microsoft.com/office/2006/metadata/properties"/>
    <ds:schemaRef ds:uri="http://schemas.microsoft.com/office/infopath/2007/PartnerControls"/>
    <ds:schemaRef ds:uri="9094604d-45ba-4595-b2d6-04a0c168729f"/>
    <ds:schemaRef ds:uri="5880b7cc-bfb7-4770-a891-bca5c5254217"/>
  </ds:schemaRefs>
</ds:datastoreItem>
</file>

<file path=customXml/itemProps4.xml><?xml version="1.0" encoding="utf-8"?>
<ds:datastoreItem xmlns:ds="http://schemas.openxmlformats.org/officeDocument/2006/customXml" ds:itemID="{7D87C9AC-3EDC-4829-9293-BDB203D62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1955</Words>
  <Characters>11147</Characters>
  <Application>Microsoft Office Word</Application>
  <DocSecurity>0</DocSecurity>
  <Lines>92</Lines>
  <Paragraphs>26</Paragraphs>
  <ScaleCrop>false</ScaleCrop>
  <Manager/>
  <Company/>
  <LinksUpToDate>false</LinksUpToDate>
  <CharactersWithSpaces>13076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Olesea Rotaru</cp:lastModifiedBy>
  <cp:revision>29</cp:revision>
  <dcterms:created xsi:type="dcterms:W3CDTF">2013-12-23T23:15:00Z</dcterms:created>
  <dcterms:modified xsi:type="dcterms:W3CDTF">2026-06-04T15:35:00Z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0x010100E6B6BA009A6FDA46BD2276CA715C74A5</vt:lpwstr>
  </property>
  <property fmtid="{D5CDD505-2E9C-101B-9397-08002B2CF9AE}" pid="3" name="MediaServiceImageTags">
    <vt:lpwstr/>
  </property>
</Properties>
</file>