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6183" w:rsidR="00DE54E5" w:rsidP="40B00E92" w:rsidRDefault="009366B1" w14:paraId="270AD03B" w14:noSpellErr="1" w14:textId="21A2E3A0">
      <w:pPr>
        <w:pStyle w:val="Title"/>
        <w:jc w:val="center"/>
        <w:rPr>
          <w:rFonts w:cs="Calibri" w:cstheme="majorAscii"/>
          <w:color w:val="auto"/>
        </w:rPr>
      </w:pPr>
      <w:r w:rsidRPr="40B00E92" w:rsidR="009366B1">
        <w:rPr>
          <w:rFonts w:cs="Calibri" w:cstheme="majorAscii"/>
          <w:color w:val="auto"/>
        </w:rPr>
        <w:t xml:space="preserve">ANEXA 3 – </w:t>
      </w:r>
      <w:r w:rsidRPr="40B00E92" w:rsidR="009257AE">
        <w:rPr>
          <w:rFonts w:cs="Calibri" w:cstheme="majorAscii"/>
          <w:color w:val="auto"/>
        </w:rPr>
        <w:t>SOLICITARE</w:t>
      </w:r>
      <w:r w:rsidRPr="40B00E92" w:rsidR="009366B1">
        <w:rPr>
          <w:rFonts w:cs="Calibri" w:cstheme="majorAscii"/>
          <w:color w:val="auto"/>
        </w:rPr>
        <w:t xml:space="preserve"> DE APLICARE</w:t>
      </w:r>
    </w:p>
    <w:p w:rsidRPr="00F86183" w:rsidR="00DE54E5" w:rsidP="40B00E92" w:rsidRDefault="006F3601" w14:paraId="64E3325C" w14:textId="0F5F72DB">
      <w:pPr>
        <w:spacing w:line="269" w:lineRule="auto"/>
        <w:jc w:val="center"/>
        <w:rPr>
          <w:rFonts w:ascii="Calibri" w:hAnsi="Calibri" w:cs="Calibri" w:asciiTheme="majorAscii" w:hAnsiTheme="majorAscii" w:cstheme="majorAscii"/>
          <w:b w:val="0"/>
          <w:bCs w:val="0"/>
          <w:i w:val="1"/>
          <w:iCs w:val="1"/>
          <w:sz w:val="18"/>
          <w:szCs w:val="18"/>
        </w:rPr>
      </w:pPr>
      <w:r w:rsidRPr="40B00E92" w:rsidR="224D072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F6650"/>
          <w:sz w:val="22"/>
          <w:szCs w:val="22"/>
          <w:lang w:val="ro-RO"/>
        </w:rPr>
        <w:t>Programul de Suport Pentru Tranziția Verde a Întreprinderilor Micro, Mici și Mijlocii și Start-</w:t>
      </w:r>
      <w:r w:rsidRPr="40B00E92" w:rsidR="224D072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F6650"/>
          <w:sz w:val="22"/>
          <w:szCs w:val="22"/>
          <w:lang w:val="ro-RO"/>
        </w:rPr>
        <w:t>up</w:t>
      </w:r>
      <w:r w:rsidRPr="40B00E92" w:rsidR="224D072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F6650"/>
          <w:sz w:val="22"/>
          <w:szCs w:val="22"/>
          <w:lang w:val="ro-RO"/>
        </w:rPr>
        <w:t>-urilor</w:t>
      </w:r>
      <w:r w:rsidRPr="40B00E92" w:rsidR="006F3601">
        <w:rPr>
          <w:rFonts w:ascii="Calibri" w:hAnsi="Calibri" w:cs="Calibri" w:asciiTheme="majorAscii" w:hAnsiTheme="majorAscii" w:cstheme="majorAscii"/>
          <w:b w:val="0"/>
          <w:bCs w:val="0"/>
          <w:i w:val="1"/>
          <w:iCs w:val="1"/>
          <w:sz w:val="18"/>
          <w:szCs w:val="18"/>
        </w:rPr>
        <w:t xml:space="preserve"> </w:t>
      </w:r>
    </w:p>
    <w:p w:rsidRPr="00F86183" w:rsidR="00DE54E5" w:rsidRDefault="009366B1" w14:paraId="2BF12A98" w14:textId="39B00C74">
      <w:pPr>
        <w:rPr>
          <w:rFonts w:asciiTheme="majorHAnsi" w:hAnsiTheme="majorHAnsi" w:cstheme="majorHAnsi"/>
        </w:rPr>
      </w:pPr>
      <w:r w:rsidRPr="00F86183">
        <w:rPr>
          <w:rFonts w:asciiTheme="majorHAnsi" w:hAnsiTheme="majorHAnsi" w:cstheme="majorHAnsi"/>
          <w:b/>
        </w:rPr>
        <w:t xml:space="preserve">De la: </w:t>
      </w:r>
      <w:r w:rsidRPr="00F86183">
        <w:rPr>
          <w:rFonts w:asciiTheme="majorHAnsi" w:hAnsiTheme="majorHAnsi" w:cstheme="majorHAnsi"/>
        </w:rPr>
        <w:t>________________________________________</w:t>
      </w:r>
      <w:r w:rsidRPr="00F86183">
        <w:rPr>
          <w:rFonts w:asciiTheme="majorHAnsi" w:hAnsiTheme="majorHAnsi" w:cstheme="majorHAnsi"/>
        </w:rPr>
        <w:br/>
      </w:r>
      <w:r w:rsidRPr="00F86183">
        <w:rPr>
          <w:rFonts w:asciiTheme="majorHAnsi" w:hAnsiTheme="majorHAnsi" w:cstheme="majorHAnsi"/>
        </w:rPr>
        <w:t>(</w:t>
      </w:r>
      <w:proofErr w:type="spellStart"/>
      <w:r w:rsidRPr="00F86183">
        <w:rPr>
          <w:rFonts w:asciiTheme="majorHAnsi" w:hAnsiTheme="majorHAnsi" w:cstheme="majorHAnsi"/>
        </w:rPr>
        <w:t>denumirea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întreprinderii</w:t>
      </w:r>
      <w:proofErr w:type="spellEnd"/>
      <w:r w:rsidRPr="00F86183">
        <w:rPr>
          <w:rFonts w:asciiTheme="majorHAnsi" w:hAnsiTheme="majorHAnsi" w:cstheme="majorHAnsi"/>
        </w:rPr>
        <w:t xml:space="preserve"> / </w:t>
      </w:r>
      <w:proofErr w:type="spellStart"/>
      <w:proofErr w:type="gramStart"/>
      <w:r w:rsidRPr="00F86183">
        <w:rPr>
          <w:rFonts w:asciiTheme="majorHAnsi" w:hAnsiTheme="majorHAnsi" w:cstheme="majorHAnsi"/>
        </w:rPr>
        <w:t>nume</w:t>
      </w:r>
      <w:r w:rsidRPr="00F86183" w:rsidR="006F3601">
        <w:rPr>
          <w:rFonts w:asciiTheme="majorHAnsi" w:hAnsiTheme="majorHAnsi" w:cstheme="majorHAnsi"/>
        </w:rPr>
        <w:t>,prenume</w:t>
      </w:r>
      <w:proofErr w:type="spellEnd"/>
      <w:proofErr w:type="gramEnd"/>
      <w:r w:rsidRPr="00F86183">
        <w:rPr>
          <w:rFonts w:asciiTheme="majorHAnsi" w:hAnsiTheme="majorHAnsi" w:cstheme="majorHAnsi"/>
        </w:rPr>
        <w:t xml:space="preserve"> solicitant)</w:t>
      </w:r>
      <w:r w:rsidRPr="00F86183">
        <w:rPr>
          <w:rFonts w:asciiTheme="majorHAnsi" w:hAnsiTheme="majorHAnsi" w:cstheme="majorHAnsi"/>
        </w:rPr>
        <w:br/>
      </w:r>
      <w:proofErr w:type="spellStart"/>
      <w:r w:rsidRPr="00F86183">
        <w:rPr>
          <w:rFonts w:asciiTheme="majorHAnsi" w:hAnsiTheme="majorHAnsi" w:cstheme="majorHAnsi"/>
          <w:b/>
        </w:rPr>
        <w:t>Reprezentată</w:t>
      </w:r>
      <w:proofErr w:type="spellEnd"/>
      <w:r w:rsidRPr="00F86183">
        <w:rPr>
          <w:rFonts w:asciiTheme="majorHAnsi" w:hAnsiTheme="majorHAnsi" w:cstheme="majorHAnsi"/>
          <w:b/>
        </w:rPr>
        <w:t xml:space="preserve"> de: </w:t>
      </w:r>
      <w:r w:rsidRPr="00F86183">
        <w:rPr>
          <w:rFonts w:asciiTheme="majorHAnsi" w:hAnsiTheme="majorHAnsi" w:cstheme="majorHAnsi"/>
        </w:rPr>
        <w:t>________________________________________</w:t>
      </w:r>
      <w:r w:rsidRPr="00F86183">
        <w:rPr>
          <w:rFonts w:asciiTheme="majorHAnsi" w:hAnsiTheme="majorHAnsi" w:cstheme="majorHAnsi"/>
        </w:rPr>
        <w:br/>
      </w:r>
      <w:proofErr w:type="spellStart"/>
      <w:r w:rsidRPr="00F86183">
        <w:rPr>
          <w:rFonts w:asciiTheme="majorHAnsi" w:hAnsiTheme="majorHAnsi" w:cstheme="majorHAnsi"/>
          <w:b/>
        </w:rPr>
        <w:t>Adresa</w:t>
      </w:r>
      <w:proofErr w:type="spellEnd"/>
      <w:r w:rsidRPr="00F86183">
        <w:rPr>
          <w:rFonts w:asciiTheme="majorHAnsi" w:hAnsiTheme="majorHAnsi" w:cstheme="majorHAnsi"/>
          <w:b/>
        </w:rPr>
        <w:t xml:space="preserve">: </w:t>
      </w:r>
      <w:r w:rsidRPr="00F86183">
        <w:rPr>
          <w:rFonts w:asciiTheme="majorHAnsi" w:hAnsiTheme="majorHAnsi" w:cstheme="majorHAnsi"/>
        </w:rPr>
        <w:t>________________________________________</w:t>
      </w:r>
      <w:r w:rsidRPr="00F86183">
        <w:rPr>
          <w:rFonts w:asciiTheme="majorHAnsi" w:hAnsiTheme="majorHAnsi" w:cstheme="majorHAnsi"/>
        </w:rPr>
        <w:br/>
      </w:r>
      <w:proofErr w:type="spellStart"/>
      <w:r w:rsidRPr="00F86183">
        <w:rPr>
          <w:rFonts w:asciiTheme="majorHAnsi" w:hAnsiTheme="majorHAnsi" w:cstheme="majorHAnsi"/>
          <w:b/>
        </w:rPr>
        <w:t>Telefon</w:t>
      </w:r>
      <w:proofErr w:type="spellEnd"/>
      <w:r w:rsidRPr="00F86183">
        <w:rPr>
          <w:rFonts w:asciiTheme="majorHAnsi" w:hAnsiTheme="majorHAnsi" w:cstheme="majorHAnsi"/>
          <w:b/>
        </w:rPr>
        <w:t xml:space="preserve">: </w:t>
      </w:r>
      <w:r w:rsidRPr="00F86183">
        <w:rPr>
          <w:rFonts w:asciiTheme="majorHAnsi" w:hAnsiTheme="majorHAnsi" w:cstheme="majorHAnsi"/>
        </w:rPr>
        <w:t xml:space="preserve">____________________    </w:t>
      </w:r>
      <w:r w:rsidRPr="00F86183">
        <w:rPr>
          <w:rFonts w:asciiTheme="majorHAnsi" w:hAnsiTheme="majorHAnsi" w:cstheme="majorHAnsi"/>
          <w:b/>
        </w:rPr>
        <w:t xml:space="preserve">E-mail: </w:t>
      </w:r>
      <w:r w:rsidRPr="00F86183">
        <w:rPr>
          <w:rFonts w:asciiTheme="majorHAnsi" w:hAnsiTheme="majorHAnsi" w:cstheme="majorHAnsi"/>
        </w:rPr>
        <w:t>____________________________</w:t>
      </w:r>
    </w:p>
    <w:p w:rsidR="00DE54E5" w:rsidRDefault="00DE54E5" w14:paraId="5DFBD9C4" w14:textId="77777777"/>
    <w:p w:rsidRPr="00F86183" w:rsidR="00DE54E5" w:rsidP="00E362F0" w:rsidRDefault="009257AE" w14:paraId="21DE1829" w14:textId="244BE064">
      <w:pPr>
        <w:spacing w:after="0"/>
        <w:jc w:val="center"/>
        <w:rPr>
          <w:rFonts w:asciiTheme="majorHAnsi" w:hAnsiTheme="majorHAnsi" w:cstheme="majorHAnsi"/>
          <w:b/>
        </w:rPr>
      </w:pPr>
      <w:r w:rsidRPr="00F86183">
        <w:rPr>
          <w:rFonts w:asciiTheme="majorHAnsi" w:hAnsiTheme="majorHAnsi" w:cstheme="majorHAnsi"/>
          <w:b/>
        </w:rPr>
        <w:t>SOLICITARE</w:t>
      </w:r>
    </w:p>
    <w:p w:rsidRPr="00F86183" w:rsidR="00E362F0" w:rsidP="00E362F0" w:rsidRDefault="00E362F0" w14:paraId="517D5188" w14:textId="77777777">
      <w:pPr>
        <w:spacing w:after="0"/>
        <w:jc w:val="center"/>
        <w:rPr>
          <w:rFonts w:asciiTheme="majorHAnsi" w:hAnsiTheme="majorHAnsi" w:cstheme="majorHAnsi"/>
        </w:rPr>
      </w:pPr>
    </w:p>
    <w:p w:rsidRPr="00F86183" w:rsidR="00CF6E47" w:rsidP="00E362F0" w:rsidRDefault="009366B1" w14:paraId="72F572E4" w14:textId="3910FCB3">
      <w:pPr>
        <w:spacing w:after="0"/>
        <w:jc w:val="both"/>
        <w:rPr>
          <w:rFonts w:asciiTheme="majorHAnsi" w:hAnsiTheme="majorHAnsi" w:cstheme="majorHAnsi"/>
        </w:rPr>
      </w:pPr>
      <w:r w:rsidRPr="00F86183">
        <w:rPr>
          <w:rFonts w:asciiTheme="majorHAnsi" w:hAnsiTheme="majorHAnsi" w:cstheme="majorHAnsi"/>
        </w:rPr>
        <w:t xml:space="preserve">Prin </w:t>
      </w:r>
      <w:proofErr w:type="spellStart"/>
      <w:r w:rsidRPr="00F86183">
        <w:rPr>
          <w:rFonts w:asciiTheme="majorHAnsi" w:hAnsiTheme="majorHAnsi" w:cstheme="majorHAnsi"/>
        </w:rPr>
        <w:t>prezenta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depun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dosarul</w:t>
      </w:r>
      <w:proofErr w:type="spellEnd"/>
      <w:r w:rsidRPr="00F86183">
        <w:rPr>
          <w:rFonts w:asciiTheme="majorHAnsi" w:hAnsiTheme="majorHAnsi" w:cstheme="majorHAnsi"/>
        </w:rPr>
        <w:t xml:space="preserve"> de </w:t>
      </w:r>
      <w:proofErr w:type="spellStart"/>
      <w:r w:rsidRPr="00F86183">
        <w:rPr>
          <w:rFonts w:asciiTheme="majorHAnsi" w:hAnsiTheme="majorHAnsi" w:cstheme="majorHAnsi"/>
        </w:rPr>
        <w:t>aplicare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și</w:t>
      </w:r>
      <w:proofErr w:type="spellEnd"/>
      <w:r w:rsidRPr="00F86183">
        <w:rPr>
          <w:rFonts w:asciiTheme="majorHAnsi" w:hAnsiTheme="majorHAnsi" w:cstheme="majorHAnsi"/>
        </w:rPr>
        <w:t xml:space="preserve"> confirm </w:t>
      </w:r>
      <w:proofErr w:type="spellStart"/>
      <w:r w:rsidRPr="00F86183">
        <w:rPr>
          <w:rFonts w:asciiTheme="majorHAnsi" w:hAnsiTheme="majorHAnsi" w:cstheme="majorHAnsi"/>
        </w:rPr>
        <w:t>interesul</w:t>
      </w:r>
      <w:proofErr w:type="spellEnd"/>
      <w:r w:rsidRPr="00F86183">
        <w:rPr>
          <w:rFonts w:asciiTheme="majorHAnsi" w:hAnsiTheme="majorHAnsi" w:cstheme="majorHAnsi"/>
        </w:rPr>
        <w:t xml:space="preserve"> de </w:t>
      </w:r>
      <w:proofErr w:type="spellStart"/>
      <w:r w:rsidRPr="00F86183">
        <w:rPr>
          <w:rFonts w:asciiTheme="majorHAnsi" w:hAnsiTheme="majorHAnsi" w:cstheme="majorHAnsi"/>
        </w:rPr>
        <w:t>participare</w:t>
      </w:r>
      <w:proofErr w:type="spellEnd"/>
      <w:r w:rsidRPr="00F86183">
        <w:rPr>
          <w:rFonts w:asciiTheme="majorHAnsi" w:hAnsiTheme="majorHAnsi" w:cstheme="majorHAnsi"/>
        </w:rPr>
        <w:t xml:space="preserve"> la </w:t>
      </w:r>
      <w:proofErr w:type="spellStart"/>
      <w:r w:rsidRPr="00F86183">
        <w:rPr>
          <w:rFonts w:asciiTheme="majorHAnsi" w:hAnsiTheme="majorHAnsi" w:cstheme="majorHAnsi"/>
        </w:rPr>
        <w:t>Programul</w:t>
      </w:r>
      <w:proofErr w:type="spellEnd"/>
      <w:r w:rsidRPr="00F86183">
        <w:rPr>
          <w:rFonts w:asciiTheme="majorHAnsi" w:hAnsiTheme="majorHAnsi" w:cstheme="majorHAnsi"/>
        </w:rPr>
        <w:t xml:space="preserve"> de </w:t>
      </w:r>
      <w:proofErr w:type="spellStart"/>
      <w:r w:rsidRPr="00F86183">
        <w:rPr>
          <w:rFonts w:asciiTheme="majorHAnsi" w:hAnsiTheme="majorHAnsi" w:cstheme="majorHAnsi"/>
        </w:rPr>
        <w:t>suport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 w:rsidR="00AF733A">
        <w:rPr>
          <w:rFonts w:asciiTheme="majorHAnsi" w:hAnsiTheme="majorHAnsi" w:cstheme="majorHAnsi"/>
        </w:rPr>
        <w:t>nerambursabil</w:t>
      </w:r>
      <w:proofErr w:type="spellEnd"/>
      <w:r w:rsidRPr="00F86183" w:rsidR="00AF733A">
        <w:rPr>
          <w:rFonts w:asciiTheme="majorHAnsi" w:hAnsiTheme="majorHAnsi" w:cstheme="majorHAnsi"/>
        </w:rPr>
        <w:t>, non-</w:t>
      </w:r>
      <w:proofErr w:type="spellStart"/>
      <w:r w:rsidRPr="00F86183" w:rsidR="00AF733A">
        <w:rPr>
          <w:rFonts w:asciiTheme="majorHAnsi" w:hAnsiTheme="majorHAnsi" w:cstheme="majorHAnsi"/>
        </w:rPr>
        <w:t>monetar</w:t>
      </w:r>
      <w:proofErr w:type="spellEnd"/>
      <w:r w:rsidRPr="00F86183" w:rsidR="00AF733A">
        <w:rPr>
          <w:rFonts w:asciiTheme="majorHAnsi" w:hAnsiTheme="majorHAnsi" w:cstheme="majorHAnsi"/>
        </w:rPr>
        <w:t xml:space="preserve">, </w:t>
      </w:r>
      <w:proofErr w:type="spellStart"/>
      <w:r w:rsidRPr="00F86183">
        <w:rPr>
          <w:rFonts w:asciiTheme="majorHAnsi" w:hAnsiTheme="majorHAnsi" w:cstheme="majorHAnsi"/>
        </w:rPr>
        <w:t>pentru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 w:rsidR="00AF733A">
        <w:rPr>
          <w:rFonts w:asciiTheme="majorHAnsi" w:hAnsiTheme="majorHAnsi" w:cstheme="majorHAnsi"/>
        </w:rPr>
        <w:t>tranziția</w:t>
      </w:r>
      <w:proofErr w:type="spellEnd"/>
      <w:r w:rsidRPr="00F86183" w:rsidR="00AF733A">
        <w:rPr>
          <w:rFonts w:asciiTheme="majorHAnsi" w:hAnsiTheme="majorHAnsi" w:cstheme="majorHAnsi"/>
        </w:rPr>
        <w:t xml:space="preserve"> </w:t>
      </w:r>
      <w:proofErr w:type="spellStart"/>
      <w:r w:rsidRPr="00F86183" w:rsidR="00AF733A">
        <w:rPr>
          <w:rFonts w:asciiTheme="majorHAnsi" w:hAnsiTheme="majorHAnsi" w:cstheme="majorHAnsi"/>
        </w:rPr>
        <w:t>verde</w:t>
      </w:r>
      <w:proofErr w:type="spellEnd"/>
      <w:r w:rsidRPr="00F86183" w:rsidR="00AF733A">
        <w:rPr>
          <w:rFonts w:asciiTheme="majorHAnsi" w:hAnsiTheme="majorHAnsi" w:cstheme="majorHAnsi"/>
        </w:rPr>
        <w:t xml:space="preserve"> </w:t>
      </w:r>
      <w:proofErr w:type="gramStart"/>
      <w:r w:rsidRPr="00F86183" w:rsidR="00AF733A">
        <w:rPr>
          <w:rFonts w:asciiTheme="majorHAnsi" w:hAnsiTheme="majorHAnsi" w:cstheme="majorHAnsi"/>
        </w:rPr>
        <w:t>a</w:t>
      </w:r>
      <w:proofErr w:type="gramEnd"/>
      <w:r w:rsidRPr="00F86183" w:rsidR="00AF733A">
        <w:rPr>
          <w:rFonts w:asciiTheme="majorHAnsi" w:hAnsiTheme="majorHAnsi" w:cstheme="majorHAnsi"/>
        </w:rPr>
        <w:t xml:space="preserve"> </w:t>
      </w:r>
      <w:r w:rsidRPr="00F86183">
        <w:rPr>
          <w:rFonts w:asciiTheme="majorHAnsi" w:hAnsiTheme="majorHAnsi" w:cstheme="majorHAnsi"/>
        </w:rPr>
        <w:t>IMMM-</w:t>
      </w:r>
      <w:proofErr w:type="spellStart"/>
      <w:r w:rsidRPr="00F86183">
        <w:rPr>
          <w:rFonts w:asciiTheme="majorHAnsi" w:hAnsiTheme="majorHAnsi" w:cstheme="majorHAnsi"/>
        </w:rPr>
        <w:t>uri</w:t>
      </w:r>
      <w:r w:rsidRPr="00F86183" w:rsidR="00AF733A">
        <w:rPr>
          <w:rFonts w:asciiTheme="majorHAnsi" w:hAnsiTheme="majorHAnsi" w:cstheme="majorHAnsi"/>
        </w:rPr>
        <w:t>lor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și</w:t>
      </w:r>
      <w:proofErr w:type="spellEnd"/>
      <w:r w:rsidRPr="00F86183">
        <w:rPr>
          <w:rFonts w:asciiTheme="majorHAnsi" w:hAnsiTheme="majorHAnsi" w:cstheme="majorHAnsi"/>
        </w:rPr>
        <w:t xml:space="preserve"> start-up-</w:t>
      </w:r>
      <w:proofErr w:type="spellStart"/>
      <w:r w:rsidRPr="00F86183">
        <w:rPr>
          <w:rFonts w:asciiTheme="majorHAnsi" w:hAnsiTheme="majorHAnsi" w:cstheme="majorHAnsi"/>
        </w:rPr>
        <w:t>uri</w:t>
      </w:r>
      <w:r w:rsidRPr="00F86183" w:rsidR="00AF733A">
        <w:rPr>
          <w:rFonts w:asciiTheme="majorHAnsi" w:hAnsiTheme="majorHAnsi" w:cstheme="majorHAnsi"/>
        </w:rPr>
        <w:t>lor</w:t>
      </w:r>
      <w:proofErr w:type="spellEnd"/>
      <w:r w:rsidRPr="00F86183">
        <w:rPr>
          <w:rFonts w:asciiTheme="majorHAnsi" w:hAnsiTheme="majorHAnsi" w:cstheme="majorHAnsi"/>
        </w:rPr>
        <w:t xml:space="preserve">, </w:t>
      </w:r>
      <w:proofErr w:type="spellStart"/>
      <w:r w:rsidRPr="00F86183">
        <w:rPr>
          <w:rFonts w:asciiTheme="majorHAnsi" w:hAnsiTheme="majorHAnsi" w:cstheme="majorHAnsi"/>
        </w:rPr>
        <w:t>implementat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în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cadrul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 w:rsidR="00CF6E47">
        <w:rPr>
          <w:rFonts w:asciiTheme="majorHAnsi" w:hAnsiTheme="majorHAnsi" w:cstheme="majorHAnsi"/>
        </w:rPr>
        <w:t>p</w:t>
      </w:r>
      <w:r w:rsidRPr="00F86183">
        <w:rPr>
          <w:rFonts w:asciiTheme="majorHAnsi" w:hAnsiTheme="majorHAnsi" w:cstheme="majorHAnsi"/>
        </w:rPr>
        <w:t>roiectului</w:t>
      </w:r>
      <w:proofErr w:type="spellEnd"/>
      <w:r w:rsidRPr="00F86183">
        <w:rPr>
          <w:rFonts w:asciiTheme="majorHAnsi" w:hAnsiTheme="majorHAnsi" w:cstheme="majorHAnsi"/>
        </w:rPr>
        <w:t xml:space="preserve"> „</w:t>
      </w:r>
      <w:proofErr w:type="spellStart"/>
      <w:r w:rsidRPr="00F86183" w:rsidR="00CF6E47">
        <w:rPr>
          <w:rFonts w:asciiTheme="majorHAnsi" w:hAnsiTheme="majorHAnsi" w:cstheme="majorHAnsi"/>
        </w:rPr>
        <w:t>Facilitarea</w:t>
      </w:r>
      <w:proofErr w:type="spellEnd"/>
      <w:r w:rsidRPr="00F86183" w:rsidR="00CF6E47">
        <w:rPr>
          <w:rFonts w:asciiTheme="majorHAnsi" w:hAnsiTheme="majorHAnsi" w:cstheme="majorHAnsi"/>
        </w:rPr>
        <w:t xml:space="preserve"> </w:t>
      </w:r>
      <w:proofErr w:type="spellStart"/>
      <w:r w:rsidRPr="00F86183" w:rsidR="00CF6E47">
        <w:rPr>
          <w:rFonts w:asciiTheme="majorHAnsi" w:hAnsiTheme="majorHAnsi" w:cstheme="majorHAnsi"/>
        </w:rPr>
        <w:t>unei</w:t>
      </w:r>
      <w:proofErr w:type="spellEnd"/>
      <w:r w:rsidRPr="00F86183" w:rsidR="00CF6E47">
        <w:rPr>
          <w:rFonts w:asciiTheme="majorHAnsi" w:hAnsiTheme="majorHAnsi" w:cstheme="majorHAnsi"/>
        </w:rPr>
        <w:t xml:space="preserve"> </w:t>
      </w:r>
      <w:proofErr w:type="spellStart"/>
      <w:r w:rsidRPr="00F86183" w:rsidR="00CF6E47">
        <w:rPr>
          <w:rFonts w:asciiTheme="majorHAnsi" w:hAnsiTheme="majorHAnsi" w:cstheme="majorHAnsi"/>
        </w:rPr>
        <w:t>t</w:t>
      </w:r>
      <w:r w:rsidRPr="00F86183">
        <w:rPr>
          <w:rFonts w:asciiTheme="majorHAnsi" w:hAnsiTheme="majorHAnsi" w:cstheme="majorHAnsi"/>
        </w:rPr>
        <w:t>ranziți</w:t>
      </w:r>
      <w:r w:rsidRPr="00F86183" w:rsidR="00CF6E47">
        <w:rPr>
          <w:rFonts w:asciiTheme="majorHAnsi" w:hAnsiTheme="majorHAnsi" w:cstheme="majorHAnsi"/>
        </w:rPr>
        <w:t>i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 w:rsidR="00CF6E47">
        <w:rPr>
          <w:rFonts w:asciiTheme="majorHAnsi" w:hAnsiTheme="majorHAnsi" w:cstheme="majorHAnsi"/>
        </w:rPr>
        <w:t>verzi</w:t>
      </w:r>
      <w:proofErr w:type="spellEnd"/>
      <w:r w:rsidRPr="00F86183" w:rsidR="00CF6E47">
        <w:rPr>
          <w:rFonts w:asciiTheme="majorHAnsi" w:hAnsiTheme="majorHAnsi" w:cstheme="majorHAnsi"/>
        </w:rPr>
        <w:t xml:space="preserve"> </w:t>
      </w:r>
      <w:proofErr w:type="spellStart"/>
      <w:r w:rsidRPr="00F86183" w:rsidR="00CF6E47">
        <w:rPr>
          <w:rFonts w:asciiTheme="majorHAnsi" w:hAnsiTheme="majorHAnsi" w:cstheme="majorHAnsi"/>
        </w:rPr>
        <w:t>incluzive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în</w:t>
      </w:r>
      <w:proofErr w:type="spellEnd"/>
      <w:r w:rsidRPr="00F86183">
        <w:rPr>
          <w:rFonts w:asciiTheme="majorHAnsi" w:hAnsiTheme="majorHAnsi" w:cstheme="majorHAnsi"/>
        </w:rPr>
        <w:t xml:space="preserve"> Republica Moldova”</w:t>
      </w:r>
      <w:r w:rsidRPr="00F86183" w:rsidR="00AF733A">
        <w:rPr>
          <w:rFonts w:asciiTheme="majorHAnsi" w:hAnsiTheme="majorHAnsi" w:cstheme="majorHAnsi"/>
        </w:rPr>
        <w:t xml:space="preserve">, </w:t>
      </w:r>
      <w:proofErr w:type="spellStart"/>
      <w:r w:rsidRPr="00F86183" w:rsidR="00AF733A">
        <w:rPr>
          <w:rFonts w:asciiTheme="majorHAnsi" w:hAnsiTheme="majorHAnsi" w:cstheme="majorHAnsi"/>
        </w:rPr>
        <w:t>finanțat</w:t>
      </w:r>
      <w:proofErr w:type="spellEnd"/>
      <w:r w:rsidRPr="00F86183" w:rsidR="00AF733A">
        <w:rPr>
          <w:rFonts w:asciiTheme="majorHAnsi" w:hAnsiTheme="majorHAnsi" w:cstheme="majorHAnsi"/>
        </w:rPr>
        <w:t xml:space="preserve"> de </w:t>
      </w:r>
      <w:proofErr w:type="spellStart"/>
      <w:r w:rsidRPr="00F86183" w:rsidR="00AF733A">
        <w:rPr>
          <w:rFonts w:asciiTheme="majorHAnsi" w:hAnsiTheme="majorHAnsi" w:cstheme="majorHAnsi"/>
        </w:rPr>
        <w:t>Uniunea</w:t>
      </w:r>
      <w:proofErr w:type="spellEnd"/>
      <w:r w:rsidRPr="00F86183" w:rsidR="00AF733A">
        <w:rPr>
          <w:rFonts w:asciiTheme="majorHAnsi" w:hAnsiTheme="majorHAnsi" w:cstheme="majorHAnsi"/>
        </w:rPr>
        <w:t xml:space="preserve"> </w:t>
      </w:r>
      <w:proofErr w:type="spellStart"/>
      <w:r w:rsidRPr="00F86183" w:rsidR="00AF733A">
        <w:rPr>
          <w:rFonts w:asciiTheme="majorHAnsi" w:hAnsiTheme="majorHAnsi" w:cstheme="majorHAnsi"/>
        </w:rPr>
        <w:t>Europeană</w:t>
      </w:r>
      <w:proofErr w:type="spellEnd"/>
      <w:r w:rsidRPr="00F86183" w:rsidR="00AF733A">
        <w:rPr>
          <w:rFonts w:asciiTheme="majorHAnsi" w:hAnsiTheme="majorHAnsi" w:cstheme="majorHAnsi"/>
        </w:rPr>
        <w:t xml:space="preserve">, </w:t>
      </w:r>
      <w:proofErr w:type="spellStart"/>
      <w:r w:rsidRPr="00F86183" w:rsidR="00AF733A">
        <w:rPr>
          <w:rFonts w:asciiTheme="majorHAnsi" w:hAnsiTheme="majorHAnsi" w:cstheme="majorHAnsi"/>
        </w:rPr>
        <w:t>implementat</w:t>
      </w:r>
      <w:proofErr w:type="spellEnd"/>
      <w:r w:rsidRPr="00F86183" w:rsidR="00AF733A">
        <w:rPr>
          <w:rFonts w:asciiTheme="majorHAnsi" w:hAnsiTheme="majorHAnsi" w:cstheme="majorHAnsi"/>
        </w:rPr>
        <w:t xml:space="preserve"> de </w:t>
      </w:r>
      <w:proofErr w:type="spellStart"/>
      <w:r w:rsidRPr="00F86183" w:rsidR="00AF733A">
        <w:rPr>
          <w:rFonts w:asciiTheme="majorHAnsi" w:hAnsiTheme="majorHAnsi" w:cstheme="majorHAnsi"/>
        </w:rPr>
        <w:t>Programul</w:t>
      </w:r>
      <w:proofErr w:type="spellEnd"/>
      <w:r w:rsidRPr="00F86183" w:rsidR="00AF733A">
        <w:rPr>
          <w:rFonts w:asciiTheme="majorHAnsi" w:hAnsiTheme="majorHAnsi" w:cstheme="majorHAnsi"/>
        </w:rPr>
        <w:t xml:space="preserve"> </w:t>
      </w:r>
      <w:proofErr w:type="spellStart"/>
      <w:r w:rsidRPr="00F86183" w:rsidR="00AF733A">
        <w:rPr>
          <w:rFonts w:asciiTheme="majorHAnsi" w:hAnsiTheme="majorHAnsi" w:cstheme="majorHAnsi"/>
        </w:rPr>
        <w:t>Națiunilor</w:t>
      </w:r>
      <w:proofErr w:type="spellEnd"/>
      <w:r w:rsidRPr="00F86183" w:rsidR="00AF733A">
        <w:rPr>
          <w:rFonts w:asciiTheme="majorHAnsi" w:hAnsiTheme="majorHAnsi" w:cstheme="majorHAnsi"/>
        </w:rPr>
        <w:t xml:space="preserve"> Unite </w:t>
      </w:r>
      <w:proofErr w:type="spellStart"/>
      <w:r w:rsidRPr="00F86183" w:rsidR="007213B7">
        <w:rPr>
          <w:rFonts w:asciiTheme="majorHAnsi" w:hAnsiTheme="majorHAnsi" w:cstheme="majorHAnsi"/>
        </w:rPr>
        <w:t>pentru</w:t>
      </w:r>
      <w:proofErr w:type="spellEnd"/>
      <w:r w:rsidRPr="00F86183" w:rsidR="00AF733A">
        <w:rPr>
          <w:rFonts w:asciiTheme="majorHAnsi" w:hAnsiTheme="majorHAnsi" w:cstheme="majorHAnsi"/>
        </w:rPr>
        <w:t xml:space="preserve"> Dezvoltare (PNUD) Moldova</w:t>
      </w:r>
      <w:r w:rsidRPr="00F86183">
        <w:rPr>
          <w:rFonts w:asciiTheme="majorHAnsi" w:hAnsiTheme="majorHAnsi" w:cstheme="majorHAnsi"/>
        </w:rPr>
        <w:t xml:space="preserve">. Cu </w:t>
      </w:r>
      <w:proofErr w:type="spellStart"/>
      <w:r w:rsidRPr="00F86183">
        <w:rPr>
          <w:rFonts w:asciiTheme="majorHAnsi" w:hAnsiTheme="majorHAnsi" w:cstheme="majorHAnsi"/>
        </w:rPr>
        <w:t>condițiile</w:t>
      </w:r>
      <w:proofErr w:type="spellEnd"/>
      <w:r w:rsidRPr="00F86183">
        <w:rPr>
          <w:rFonts w:asciiTheme="majorHAnsi" w:hAnsiTheme="majorHAnsi" w:cstheme="majorHAnsi"/>
        </w:rPr>
        <w:t xml:space="preserve"> de </w:t>
      </w:r>
      <w:proofErr w:type="spellStart"/>
      <w:r w:rsidRPr="00F86183">
        <w:rPr>
          <w:rFonts w:asciiTheme="majorHAnsi" w:hAnsiTheme="majorHAnsi" w:cstheme="majorHAnsi"/>
        </w:rPr>
        <w:t>participare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prevăzute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în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apelul</w:t>
      </w:r>
      <w:proofErr w:type="spellEnd"/>
      <w:r w:rsidRPr="00F86183">
        <w:rPr>
          <w:rFonts w:asciiTheme="majorHAnsi" w:hAnsiTheme="majorHAnsi" w:cstheme="majorHAnsi"/>
        </w:rPr>
        <w:t xml:space="preserve"> de </w:t>
      </w:r>
      <w:proofErr w:type="spellStart"/>
      <w:r w:rsidRPr="00F86183">
        <w:rPr>
          <w:rFonts w:asciiTheme="majorHAnsi" w:hAnsiTheme="majorHAnsi" w:cstheme="majorHAnsi"/>
        </w:rPr>
        <w:t>aplicații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și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în</w:t>
      </w:r>
      <w:proofErr w:type="spellEnd"/>
      <w:r w:rsidRPr="00F86183">
        <w:rPr>
          <w:rFonts w:asciiTheme="majorHAnsi" w:hAnsiTheme="majorHAnsi" w:cstheme="majorHAnsi"/>
        </w:rPr>
        <w:t xml:space="preserve"> Ghidul </w:t>
      </w:r>
      <w:proofErr w:type="spellStart"/>
      <w:r w:rsidRPr="00F86183">
        <w:rPr>
          <w:rFonts w:asciiTheme="majorHAnsi" w:hAnsiTheme="majorHAnsi" w:cstheme="majorHAnsi"/>
        </w:rPr>
        <w:t>solicitantului</w:t>
      </w:r>
      <w:proofErr w:type="spellEnd"/>
      <w:r w:rsidRPr="00F86183">
        <w:rPr>
          <w:rFonts w:asciiTheme="majorHAnsi" w:hAnsiTheme="majorHAnsi" w:cstheme="majorHAnsi"/>
        </w:rPr>
        <w:t xml:space="preserve"> sunt </w:t>
      </w:r>
      <w:proofErr w:type="spellStart"/>
      <w:r w:rsidRPr="00F86183">
        <w:rPr>
          <w:rFonts w:asciiTheme="majorHAnsi" w:hAnsiTheme="majorHAnsi" w:cstheme="majorHAnsi"/>
        </w:rPr>
        <w:t>cunoscut</w:t>
      </w:r>
      <w:proofErr w:type="spellEnd"/>
      <w:r w:rsidRPr="00F86183">
        <w:rPr>
          <w:rFonts w:asciiTheme="majorHAnsi" w:hAnsiTheme="majorHAnsi" w:cstheme="majorHAnsi"/>
        </w:rPr>
        <w:t xml:space="preserve">(ă) </w:t>
      </w:r>
      <w:proofErr w:type="spellStart"/>
      <w:r w:rsidRPr="00F86183">
        <w:rPr>
          <w:rFonts w:asciiTheme="majorHAnsi" w:hAnsiTheme="majorHAnsi" w:cstheme="majorHAnsi"/>
        </w:rPr>
        <w:t>și</w:t>
      </w:r>
      <w:proofErr w:type="spellEnd"/>
      <w:r w:rsidRPr="00F86183">
        <w:rPr>
          <w:rFonts w:asciiTheme="majorHAnsi" w:hAnsiTheme="majorHAnsi" w:cstheme="majorHAnsi"/>
        </w:rPr>
        <w:t xml:space="preserve"> le accept.</w:t>
      </w:r>
      <w:r w:rsidRPr="00F86183">
        <w:rPr>
          <w:rFonts w:asciiTheme="majorHAnsi" w:hAnsiTheme="majorHAnsi" w:cstheme="majorHAnsi"/>
        </w:rPr>
        <w:br/>
      </w:r>
      <w:r w:rsidRPr="00F86183">
        <w:rPr>
          <w:rFonts w:asciiTheme="majorHAnsi" w:hAnsiTheme="majorHAnsi" w:cstheme="majorHAnsi"/>
        </w:rPr>
        <w:br/>
      </w:r>
      <w:r w:rsidRPr="00F86183">
        <w:rPr>
          <w:rFonts w:asciiTheme="majorHAnsi" w:hAnsiTheme="majorHAnsi" w:cstheme="majorHAnsi"/>
        </w:rPr>
        <w:t xml:space="preserve">Confirm </w:t>
      </w:r>
      <w:proofErr w:type="spellStart"/>
      <w:r w:rsidRPr="00F86183">
        <w:rPr>
          <w:rFonts w:asciiTheme="majorHAnsi" w:hAnsiTheme="majorHAnsi" w:cstheme="majorHAnsi"/>
        </w:rPr>
        <w:t>existența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mijloacelor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financiare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necesare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pentru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acoperirea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contribuției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proprii</w:t>
      </w:r>
      <w:proofErr w:type="spellEnd"/>
      <w:r w:rsidRPr="00F86183">
        <w:rPr>
          <w:rFonts w:asciiTheme="majorHAnsi" w:hAnsiTheme="majorHAnsi" w:cstheme="majorHAnsi"/>
        </w:rPr>
        <w:t xml:space="preserve"> a </w:t>
      </w:r>
      <w:proofErr w:type="spellStart"/>
      <w:r w:rsidRPr="00F86183">
        <w:rPr>
          <w:rFonts w:asciiTheme="majorHAnsi" w:hAnsiTheme="majorHAnsi" w:cstheme="majorHAnsi"/>
        </w:rPr>
        <w:t>proiectului</w:t>
      </w:r>
      <w:proofErr w:type="spellEnd"/>
      <w:r w:rsidRPr="00F86183">
        <w:rPr>
          <w:rFonts w:asciiTheme="majorHAnsi" w:hAnsiTheme="majorHAnsi" w:cstheme="majorHAnsi"/>
        </w:rPr>
        <w:t xml:space="preserve">, </w:t>
      </w:r>
      <w:proofErr w:type="spellStart"/>
      <w:r w:rsidRPr="00F86183">
        <w:rPr>
          <w:rFonts w:asciiTheme="majorHAnsi" w:hAnsiTheme="majorHAnsi" w:cstheme="majorHAnsi"/>
        </w:rPr>
        <w:t>în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mărime</w:t>
      </w:r>
      <w:proofErr w:type="spellEnd"/>
      <w:r w:rsidRPr="00F86183">
        <w:rPr>
          <w:rFonts w:asciiTheme="majorHAnsi" w:hAnsiTheme="majorHAnsi" w:cstheme="majorHAnsi"/>
        </w:rPr>
        <w:t xml:space="preserve"> de ____________ USD, </w:t>
      </w:r>
      <w:proofErr w:type="spellStart"/>
      <w:r w:rsidRPr="00F86183">
        <w:rPr>
          <w:rFonts w:asciiTheme="majorHAnsi" w:hAnsiTheme="majorHAnsi" w:cstheme="majorHAnsi"/>
        </w:rPr>
        <w:t>ceea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ce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constituie</w:t>
      </w:r>
      <w:proofErr w:type="spellEnd"/>
      <w:r w:rsidRPr="00F86183">
        <w:rPr>
          <w:rFonts w:asciiTheme="majorHAnsi" w:hAnsiTheme="majorHAnsi" w:cstheme="majorHAnsi"/>
        </w:rPr>
        <w:t xml:space="preserve"> _______% din </w:t>
      </w:r>
      <w:proofErr w:type="spellStart"/>
      <w:r w:rsidRPr="00F86183">
        <w:rPr>
          <w:rFonts w:asciiTheme="majorHAnsi" w:hAnsiTheme="majorHAnsi" w:cstheme="majorHAnsi"/>
        </w:rPr>
        <w:t>valoarea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totală</w:t>
      </w:r>
      <w:proofErr w:type="spellEnd"/>
      <w:r w:rsidRPr="00F86183">
        <w:rPr>
          <w:rFonts w:asciiTheme="majorHAnsi" w:hAnsiTheme="majorHAnsi" w:cstheme="majorHAnsi"/>
        </w:rPr>
        <w:t xml:space="preserve"> a </w:t>
      </w:r>
      <w:proofErr w:type="spellStart"/>
      <w:r w:rsidRPr="00F86183">
        <w:rPr>
          <w:rFonts w:asciiTheme="majorHAnsi" w:hAnsiTheme="majorHAnsi" w:cstheme="majorHAnsi"/>
        </w:rPr>
        <w:t>proiectului</w:t>
      </w:r>
      <w:proofErr w:type="spellEnd"/>
      <w:r w:rsidRPr="00F86183">
        <w:rPr>
          <w:rFonts w:asciiTheme="majorHAnsi" w:hAnsiTheme="majorHAnsi" w:cstheme="majorHAnsi"/>
        </w:rPr>
        <w:t xml:space="preserve"> de ____________ USD.</w:t>
      </w:r>
    </w:p>
    <w:p w:rsidRPr="00F86183" w:rsidR="00DE54E5" w:rsidP="00E362F0" w:rsidRDefault="009366B1" w14:paraId="60519C35" w14:textId="775780CF">
      <w:pPr>
        <w:spacing w:after="0"/>
        <w:rPr>
          <w:rFonts w:asciiTheme="majorHAnsi" w:hAnsiTheme="majorHAnsi" w:cstheme="majorHAnsi"/>
        </w:rPr>
      </w:pPr>
      <w:r w:rsidRPr="00F86183">
        <w:rPr>
          <w:rFonts w:asciiTheme="majorHAnsi" w:hAnsiTheme="majorHAnsi" w:cstheme="majorHAnsi"/>
        </w:rPr>
        <w:br/>
      </w:r>
      <w:r w:rsidRPr="00F86183">
        <w:rPr>
          <w:rFonts w:asciiTheme="majorHAnsi" w:hAnsiTheme="majorHAnsi" w:cstheme="majorHAnsi"/>
        </w:rPr>
        <w:t xml:space="preserve">Solicit </w:t>
      </w:r>
      <w:proofErr w:type="spellStart"/>
      <w:r w:rsidRPr="00F86183">
        <w:rPr>
          <w:rFonts w:asciiTheme="majorHAnsi" w:hAnsiTheme="majorHAnsi" w:cstheme="majorHAnsi"/>
        </w:rPr>
        <w:t>examinarea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dosarului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depus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pentru</w:t>
      </w:r>
      <w:proofErr w:type="spellEnd"/>
      <w:r w:rsidRPr="00F86183">
        <w:rPr>
          <w:rFonts w:asciiTheme="majorHAnsi" w:hAnsiTheme="majorHAnsi" w:cstheme="majorHAnsi"/>
        </w:rPr>
        <w:t>:</w:t>
      </w:r>
      <w:r w:rsidRPr="00F86183">
        <w:rPr>
          <w:rFonts w:asciiTheme="majorHAnsi" w:hAnsiTheme="majorHAnsi" w:cstheme="majorHAnsi"/>
        </w:rPr>
        <w:br/>
      </w:r>
      <w:r w:rsidRPr="00F86183">
        <w:rPr>
          <w:rFonts w:ascii="Segoe UI Symbol" w:hAnsi="Segoe UI Symbol" w:cs="Segoe UI Symbol"/>
        </w:rPr>
        <w:t>☐</w:t>
      </w:r>
      <w:r w:rsidRPr="00F86183">
        <w:rPr>
          <w:rFonts w:asciiTheme="majorHAnsi" w:hAnsiTheme="majorHAnsi" w:cstheme="majorHAnsi"/>
        </w:rPr>
        <w:t xml:space="preserve"> Lot 1 </w:t>
      </w:r>
      <w:r w:rsidRPr="00F86183">
        <w:rPr>
          <w:rFonts w:ascii="Calibri" w:hAnsi="Calibri" w:cs="Calibri"/>
        </w:rPr>
        <w:t>–</w:t>
      </w:r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Proiecte</w:t>
      </w:r>
      <w:proofErr w:type="spellEnd"/>
      <w:r w:rsidRPr="00F86183">
        <w:rPr>
          <w:rFonts w:asciiTheme="majorHAnsi" w:hAnsiTheme="majorHAnsi" w:cstheme="majorHAnsi"/>
        </w:rPr>
        <w:t xml:space="preserve"> de </w:t>
      </w:r>
      <w:proofErr w:type="spellStart"/>
      <w:r w:rsidRPr="00F86183">
        <w:rPr>
          <w:rFonts w:asciiTheme="majorHAnsi" w:hAnsiTheme="majorHAnsi" w:cstheme="majorHAnsi"/>
        </w:rPr>
        <w:t>dezvoltare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verde</w:t>
      </w:r>
      <w:proofErr w:type="spellEnd"/>
      <w:r w:rsidRPr="00F86183">
        <w:rPr>
          <w:rFonts w:asciiTheme="majorHAnsi" w:hAnsiTheme="majorHAnsi" w:cstheme="majorHAnsi"/>
        </w:rPr>
        <w:t xml:space="preserve"> (GDP)</w:t>
      </w:r>
      <w:r w:rsidRPr="00F86183">
        <w:rPr>
          <w:rFonts w:asciiTheme="majorHAnsi" w:hAnsiTheme="majorHAnsi" w:cstheme="majorHAnsi"/>
        </w:rPr>
        <w:br/>
      </w:r>
      <w:r w:rsidRPr="00F86183">
        <w:rPr>
          <w:rFonts w:ascii="Segoe UI Symbol" w:hAnsi="Segoe UI Symbol" w:cs="Segoe UI Symbol"/>
        </w:rPr>
        <w:t>☐</w:t>
      </w:r>
      <w:r w:rsidRPr="00F86183">
        <w:rPr>
          <w:rFonts w:asciiTheme="majorHAnsi" w:hAnsiTheme="majorHAnsi" w:cstheme="majorHAnsi"/>
        </w:rPr>
        <w:t xml:space="preserve"> Lot 2 </w:t>
      </w:r>
      <w:r w:rsidRPr="00F86183">
        <w:rPr>
          <w:rFonts w:ascii="Calibri" w:hAnsi="Calibri" w:cs="Calibri"/>
        </w:rPr>
        <w:t>–</w:t>
      </w:r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Proiecte</w:t>
      </w:r>
      <w:proofErr w:type="spellEnd"/>
      <w:r w:rsidRPr="00F86183">
        <w:rPr>
          <w:rFonts w:asciiTheme="majorHAnsi" w:hAnsiTheme="majorHAnsi" w:cstheme="majorHAnsi"/>
        </w:rPr>
        <w:t xml:space="preserve"> de </w:t>
      </w:r>
      <w:proofErr w:type="spellStart"/>
      <w:r w:rsidRPr="00F86183">
        <w:rPr>
          <w:rFonts w:asciiTheme="majorHAnsi" w:hAnsiTheme="majorHAnsi" w:cstheme="majorHAnsi"/>
        </w:rPr>
        <w:t>inovare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verde</w:t>
      </w:r>
      <w:proofErr w:type="spellEnd"/>
      <w:r w:rsidRPr="00F86183">
        <w:rPr>
          <w:rFonts w:asciiTheme="majorHAnsi" w:hAnsiTheme="majorHAnsi" w:cstheme="majorHAnsi"/>
        </w:rPr>
        <w:t xml:space="preserve"> (GIP)</w:t>
      </w:r>
      <w:r w:rsidRPr="00F86183">
        <w:rPr>
          <w:rFonts w:asciiTheme="majorHAnsi" w:hAnsiTheme="majorHAnsi" w:cstheme="majorHAnsi"/>
        </w:rPr>
        <w:br/>
      </w:r>
      <w:r w:rsidRPr="00F86183">
        <w:rPr>
          <w:rFonts w:ascii="Segoe UI Symbol" w:hAnsi="Segoe UI Symbol" w:cs="Segoe UI Symbol"/>
        </w:rPr>
        <w:t>☐</w:t>
      </w:r>
      <w:r w:rsidRPr="00F86183">
        <w:rPr>
          <w:rFonts w:asciiTheme="majorHAnsi" w:hAnsiTheme="majorHAnsi" w:cstheme="majorHAnsi"/>
        </w:rPr>
        <w:t xml:space="preserve"> Lot 3 </w:t>
      </w:r>
      <w:r w:rsidRPr="00F86183">
        <w:rPr>
          <w:rFonts w:ascii="Calibri" w:hAnsi="Calibri" w:cs="Calibri"/>
        </w:rPr>
        <w:t>–</w:t>
      </w:r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Proiecte</w:t>
      </w:r>
      <w:proofErr w:type="spellEnd"/>
      <w:r w:rsidRPr="00F86183">
        <w:rPr>
          <w:rFonts w:asciiTheme="majorHAnsi" w:hAnsiTheme="majorHAnsi" w:cstheme="majorHAnsi"/>
        </w:rPr>
        <w:t xml:space="preserve"> de start-up </w:t>
      </w:r>
      <w:proofErr w:type="spellStart"/>
      <w:r w:rsidRPr="00F86183">
        <w:rPr>
          <w:rFonts w:ascii="Calibri" w:hAnsi="Calibri" w:cs="Calibri"/>
        </w:rPr>
        <w:t>î</w:t>
      </w:r>
      <w:r w:rsidRPr="00F86183">
        <w:rPr>
          <w:rFonts w:asciiTheme="majorHAnsi" w:hAnsiTheme="majorHAnsi" w:cstheme="majorHAnsi"/>
        </w:rPr>
        <w:t>n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economia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circular</w:t>
      </w:r>
      <w:r w:rsidRPr="00F86183">
        <w:rPr>
          <w:rFonts w:ascii="Calibri" w:hAnsi="Calibri" w:cs="Calibri"/>
        </w:rPr>
        <w:t>ă</w:t>
      </w:r>
      <w:proofErr w:type="spellEnd"/>
      <w:r w:rsidRPr="00F86183">
        <w:rPr>
          <w:rFonts w:asciiTheme="majorHAnsi" w:hAnsiTheme="majorHAnsi" w:cstheme="majorHAnsi"/>
        </w:rPr>
        <w:t xml:space="preserve"> (CSP)</w:t>
      </w:r>
      <w:r w:rsidRPr="00F86183">
        <w:rPr>
          <w:rFonts w:asciiTheme="majorHAnsi" w:hAnsiTheme="majorHAnsi" w:cstheme="majorHAnsi"/>
        </w:rPr>
        <w:br/>
      </w:r>
      <w:r>
        <w:br/>
      </w:r>
      <w:proofErr w:type="spellStart"/>
      <w:r w:rsidRPr="00F86183">
        <w:rPr>
          <w:rFonts w:asciiTheme="majorHAnsi" w:hAnsiTheme="majorHAnsi" w:cstheme="majorHAnsi"/>
        </w:rPr>
        <w:t>Titlul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proiectului</w:t>
      </w:r>
      <w:proofErr w:type="spellEnd"/>
      <w:r w:rsidRPr="00F86183">
        <w:rPr>
          <w:rFonts w:asciiTheme="majorHAnsi" w:hAnsiTheme="majorHAnsi" w:cstheme="majorHAnsi"/>
        </w:rPr>
        <w:t xml:space="preserve"> </w:t>
      </w:r>
      <w:proofErr w:type="spellStart"/>
      <w:r w:rsidRPr="00F86183">
        <w:rPr>
          <w:rFonts w:asciiTheme="majorHAnsi" w:hAnsiTheme="majorHAnsi" w:cstheme="majorHAnsi"/>
        </w:rPr>
        <w:t>propus</w:t>
      </w:r>
      <w:proofErr w:type="spellEnd"/>
      <w:r w:rsidRPr="00F86183">
        <w:rPr>
          <w:rFonts w:asciiTheme="majorHAnsi" w:hAnsiTheme="majorHAnsi" w:cstheme="majorHAnsi"/>
        </w:rPr>
        <w:t>: ________________________________________________</w:t>
      </w:r>
    </w:p>
    <w:p w:rsidRPr="00F86183" w:rsidR="00DE54E5" w:rsidRDefault="00DE54E5" w14:paraId="35E289C0" w14:textId="77777777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3"/>
        <w:gridCol w:w="5043"/>
      </w:tblGrid>
      <w:tr w:rsidRPr="00F86183" w:rsidR="00DE54E5" w14:paraId="4EA6518F" w14:textId="77777777"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86183" w:rsidR="00DE54E5" w:rsidRDefault="009366B1" w14:paraId="4ECB6530" w14:textId="77777777">
            <w:pPr>
              <w:rPr>
                <w:rFonts w:asciiTheme="majorHAnsi" w:hAnsiTheme="majorHAnsi" w:cstheme="majorHAnsi"/>
              </w:rPr>
            </w:pPr>
            <w:proofErr w:type="spellStart"/>
            <w:r w:rsidRPr="00F86183">
              <w:rPr>
                <w:rFonts w:asciiTheme="majorHAnsi" w:hAnsiTheme="majorHAnsi" w:cstheme="majorHAnsi"/>
              </w:rPr>
              <w:t>Semnătura</w:t>
            </w:r>
            <w:proofErr w:type="spellEnd"/>
            <w:r w:rsidRPr="00F86183">
              <w:rPr>
                <w:rFonts w:asciiTheme="majorHAnsi" w:hAnsiTheme="majorHAnsi" w:cstheme="majorHAnsi"/>
              </w:rPr>
              <w:t>: __________________________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86183" w:rsidR="00DE54E5" w:rsidRDefault="009366B1" w14:paraId="6BF5C57E" w14:textId="77777777">
            <w:pPr>
              <w:rPr>
                <w:rFonts w:asciiTheme="majorHAnsi" w:hAnsiTheme="majorHAnsi" w:cstheme="majorHAnsi"/>
              </w:rPr>
            </w:pPr>
            <w:proofErr w:type="spellStart"/>
            <w:r w:rsidRPr="00F86183">
              <w:rPr>
                <w:rFonts w:asciiTheme="majorHAnsi" w:hAnsiTheme="majorHAnsi" w:cstheme="majorHAnsi"/>
              </w:rPr>
              <w:t>Nume</w:t>
            </w:r>
            <w:proofErr w:type="spellEnd"/>
            <w:r w:rsidRPr="00F8618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86183">
              <w:rPr>
                <w:rFonts w:asciiTheme="majorHAnsi" w:hAnsiTheme="majorHAnsi" w:cstheme="majorHAnsi"/>
              </w:rPr>
              <w:t>și</w:t>
            </w:r>
            <w:proofErr w:type="spellEnd"/>
            <w:r w:rsidRPr="00F8618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86183">
              <w:rPr>
                <w:rFonts w:asciiTheme="majorHAnsi" w:hAnsiTheme="majorHAnsi" w:cstheme="majorHAnsi"/>
              </w:rPr>
              <w:t>prenume</w:t>
            </w:r>
            <w:proofErr w:type="spellEnd"/>
            <w:r w:rsidRPr="00F86183">
              <w:rPr>
                <w:rFonts w:asciiTheme="majorHAnsi" w:hAnsiTheme="majorHAnsi" w:cstheme="majorHAnsi"/>
              </w:rPr>
              <w:t>: __________________________</w:t>
            </w:r>
          </w:p>
        </w:tc>
      </w:tr>
      <w:tr w:rsidRPr="00F86183" w:rsidR="00DE54E5" w14:paraId="14A179F1" w14:textId="77777777"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86183" w:rsidR="00DE54E5" w:rsidRDefault="009366B1" w14:paraId="5D93AC3F" w14:textId="77777777">
            <w:pPr>
              <w:rPr>
                <w:rFonts w:asciiTheme="majorHAnsi" w:hAnsiTheme="majorHAnsi" w:cstheme="majorHAnsi"/>
              </w:rPr>
            </w:pPr>
            <w:proofErr w:type="spellStart"/>
            <w:r w:rsidRPr="00F86183">
              <w:rPr>
                <w:rFonts w:asciiTheme="majorHAnsi" w:hAnsiTheme="majorHAnsi" w:cstheme="majorHAnsi"/>
              </w:rPr>
              <w:t>Funcția</w:t>
            </w:r>
            <w:proofErr w:type="spellEnd"/>
            <w:r w:rsidRPr="00F86183">
              <w:rPr>
                <w:rFonts w:asciiTheme="majorHAnsi" w:hAnsiTheme="majorHAnsi" w:cstheme="majorHAnsi"/>
              </w:rPr>
              <w:t>: __________________________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86183" w:rsidR="00DE54E5" w:rsidRDefault="009366B1" w14:paraId="0543C9CD" w14:textId="77777777">
            <w:pPr>
              <w:rPr>
                <w:rFonts w:asciiTheme="majorHAnsi" w:hAnsiTheme="majorHAnsi" w:cstheme="majorHAnsi"/>
              </w:rPr>
            </w:pPr>
            <w:r w:rsidRPr="00F86183">
              <w:rPr>
                <w:rFonts w:asciiTheme="majorHAnsi" w:hAnsiTheme="majorHAnsi" w:cstheme="majorHAnsi"/>
              </w:rPr>
              <w:t>Data: ___</w:t>
            </w:r>
            <w:proofErr w:type="gramStart"/>
            <w:r w:rsidRPr="00F86183">
              <w:rPr>
                <w:rFonts w:asciiTheme="majorHAnsi" w:hAnsiTheme="majorHAnsi" w:cstheme="majorHAnsi"/>
              </w:rPr>
              <w:t>_ / _</w:t>
            </w:r>
            <w:proofErr w:type="gramEnd"/>
            <w:r w:rsidRPr="00F86183">
              <w:rPr>
                <w:rFonts w:asciiTheme="majorHAnsi" w:hAnsiTheme="majorHAnsi" w:cstheme="majorHAnsi"/>
              </w:rPr>
              <w:t>_________ / 2026</w:t>
            </w:r>
          </w:p>
        </w:tc>
      </w:tr>
    </w:tbl>
    <w:p w:rsidRPr="00F86183" w:rsidR="009366B1" w:rsidRDefault="009366B1" w14:paraId="4193077E" w14:textId="77777777">
      <w:pPr>
        <w:rPr>
          <w:rFonts w:asciiTheme="majorHAnsi" w:hAnsiTheme="majorHAnsi" w:cstheme="majorHAnsi"/>
        </w:rPr>
      </w:pPr>
    </w:p>
    <w:sectPr w:rsidRPr="00F86183" w:rsidR="009366B1" w:rsidSect="00572EE3">
      <w:pgSz w:w="12240" w:h="15840" w:orient="portrait"/>
      <w:pgMar w:top="2768" w:right="1020" w:bottom="907" w:left="1134" w:header="720" w:footer="720" w:gutter="0"/>
      <w:cols w:space="720"/>
      <w:docGrid w:linePitch="360"/>
      <w:footerReference w:type="default" r:id="R83f3cd823ef24890"/>
      <w:headerReference w:type="default" r:id="R425707d22adb4cd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EE3" w:rsidP="00572EE3" w:rsidRDefault="00572EE3" w14:paraId="5CA82A2D" w14:textId="77777777">
      <w:pPr>
        <w:spacing w:after="0" w:line="240" w:lineRule="auto"/>
      </w:pPr>
      <w:r>
        <w:separator/>
      </w:r>
    </w:p>
  </w:endnote>
  <w:endnote w:type="continuationSeparator" w:id="0">
    <w:p w:rsidR="00572EE3" w:rsidP="00572EE3" w:rsidRDefault="00572EE3" w14:paraId="68C956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A705E7A" w:rsidTr="3A705E7A" w14:paraId="4056083E">
      <w:trPr>
        <w:trHeight w:val="300"/>
      </w:trPr>
      <w:tc>
        <w:tcPr>
          <w:tcW w:w="3360" w:type="dxa"/>
          <w:tcMar/>
        </w:tcPr>
        <w:p w:rsidR="3A705E7A" w:rsidP="3A705E7A" w:rsidRDefault="3A705E7A" w14:paraId="5A384DBF" w14:textId="31C36BF0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A705E7A" w:rsidP="3A705E7A" w:rsidRDefault="3A705E7A" w14:paraId="0B8B3DCC" w14:textId="25170DB3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3A705E7A" w:rsidP="3A705E7A" w:rsidRDefault="3A705E7A" w14:paraId="01ACB9CF" w14:textId="4A96735A">
          <w:pPr>
            <w:pStyle w:val="Header"/>
            <w:bidi w:val="0"/>
            <w:ind w:right="-115"/>
            <w:jc w:val="right"/>
          </w:pPr>
        </w:p>
      </w:tc>
    </w:tr>
  </w:tbl>
  <w:p w:rsidR="3A705E7A" w:rsidP="3A705E7A" w:rsidRDefault="3A705E7A" w14:paraId="2A996794" w14:textId="79815DF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EE3" w:rsidP="00572EE3" w:rsidRDefault="00572EE3" w14:paraId="43B30D59" w14:textId="77777777">
      <w:pPr>
        <w:spacing w:after="0" w:line="240" w:lineRule="auto"/>
      </w:pPr>
      <w:r>
        <w:separator/>
      </w:r>
    </w:p>
  </w:footnote>
  <w:footnote w:type="continuationSeparator" w:id="0">
    <w:p w:rsidR="00572EE3" w:rsidP="00572EE3" w:rsidRDefault="00572EE3" w14:paraId="033DDA04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7903DB0" w:rsidTr="47903DB0" w14:paraId="75BFDDC0">
      <w:trPr>
        <w:trHeight w:val="300"/>
      </w:trPr>
      <w:tc>
        <w:tcPr>
          <w:tcW w:w="3360" w:type="dxa"/>
          <w:tcMar/>
        </w:tcPr>
        <w:p w:rsidR="47903DB0" w:rsidP="47903DB0" w:rsidRDefault="47903DB0" w14:paraId="440AF0CB" w14:textId="08AB4F3F">
          <w:pPr>
            <w:pStyle w:val="Header"/>
            <w:bidi w:val="0"/>
            <w:ind w:left="-115"/>
            <w:jc w:val="left"/>
          </w:pPr>
          <w:r w:rsidR="47903DB0">
            <w:drawing>
              <wp:inline wp14:editId="6F59F300" wp14:anchorId="6173D685">
                <wp:extent cx="1171575" cy="971550"/>
                <wp:effectExtent l="0" t="0" r="0" b="0"/>
                <wp:docPr id="1370026823" name="drawing" title="A blue flag with yellow stars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70026823" name="Picture 13700268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9386125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71575" cy="9715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0" w:type="dxa"/>
          <w:tcMar/>
        </w:tcPr>
        <w:p w:rsidR="47903DB0" w:rsidP="47903DB0" w:rsidRDefault="47903DB0" w14:paraId="20F16DC7" w14:textId="6CBBB5F1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47903DB0" w:rsidP="47903DB0" w:rsidRDefault="47903DB0" w14:paraId="3EB3D826" w14:textId="365AC490">
          <w:pPr>
            <w:pStyle w:val="Header"/>
            <w:bidi w:val="0"/>
            <w:ind w:right="-115"/>
            <w:jc w:val="right"/>
          </w:pPr>
          <w:r w:rsidR="47903DB0">
            <w:drawing>
              <wp:inline wp14:editId="554915B0" wp14:anchorId="5A8D1FE0">
                <wp:extent cx="781050" cy="1181100"/>
                <wp:effectExtent l="0" t="0" r="0" b="0"/>
                <wp:docPr id="1888295393" name="drawing" title="A blue and white logo with white text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37023106" name="Picture 103702310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9064179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81050" cy="1181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7903DB0" w:rsidP="47903DB0" w:rsidRDefault="47903DB0" w14:paraId="4918924B" w14:textId="0F013C6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99087596">
    <w:abstractNumId w:val="8"/>
  </w:num>
  <w:num w:numId="2" w16cid:durableId="2112358756">
    <w:abstractNumId w:val="6"/>
  </w:num>
  <w:num w:numId="3" w16cid:durableId="1086347868">
    <w:abstractNumId w:val="5"/>
  </w:num>
  <w:num w:numId="4" w16cid:durableId="1103260188">
    <w:abstractNumId w:val="4"/>
  </w:num>
  <w:num w:numId="5" w16cid:durableId="1609773946">
    <w:abstractNumId w:val="7"/>
  </w:num>
  <w:num w:numId="6" w16cid:durableId="1679654708">
    <w:abstractNumId w:val="3"/>
  </w:num>
  <w:num w:numId="7" w16cid:durableId="2011247266">
    <w:abstractNumId w:val="2"/>
  </w:num>
  <w:num w:numId="8" w16cid:durableId="604313399">
    <w:abstractNumId w:val="1"/>
  </w:num>
  <w:num w:numId="9" w16cid:durableId="30173693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47D"/>
    <w:rsid w:val="0015074B"/>
    <w:rsid w:val="001B15B6"/>
    <w:rsid w:val="0029639D"/>
    <w:rsid w:val="00326F90"/>
    <w:rsid w:val="00522530"/>
    <w:rsid w:val="00572EE3"/>
    <w:rsid w:val="005975D1"/>
    <w:rsid w:val="006F3601"/>
    <w:rsid w:val="007213B7"/>
    <w:rsid w:val="008F1730"/>
    <w:rsid w:val="009257AE"/>
    <w:rsid w:val="009366B1"/>
    <w:rsid w:val="00AA1D8D"/>
    <w:rsid w:val="00AF733A"/>
    <w:rsid w:val="00B47730"/>
    <w:rsid w:val="00C72FA4"/>
    <w:rsid w:val="00CB0664"/>
    <w:rsid w:val="00CF6E47"/>
    <w:rsid w:val="00DE54E5"/>
    <w:rsid w:val="00E362F0"/>
    <w:rsid w:val="00F86183"/>
    <w:rsid w:val="00FC693F"/>
    <w:rsid w:val="083723E2"/>
    <w:rsid w:val="206438FB"/>
    <w:rsid w:val="224D0727"/>
    <w:rsid w:val="3A705E7A"/>
    <w:rsid w:val="40B00E92"/>
    <w:rsid w:val="479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062061"/>
  <w14:defaultImageDpi w14:val="300"/>
  <w15:docId w15:val="{5A3CF4AF-66EE-403A-8051-EEB3FF043C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1B5845"/>
      <w:sz w:val="25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32323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b/>
      <w:color w:val="17365D" w:themeColor="text2" w:themeShade="BF"/>
      <w:spacing w:val="5"/>
      <w:kern w:val="28"/>
      <w:sz w:val="34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83f3cd823ef24890" /><Relationship Type="http://schemas.openxmlformats.org/officeDocument/2006/relationships/header" Target="header2.xml" Id="R425707d22adb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393861251" /><Relationship Type="http://schemas.openxmlformats.org/officeDocument/2006/relationships/image" Target="/media/image4.png" Id="rId17906417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6BA009A6FDA46BD2276CA715C74A5" ma:contentTypeVersion="11" ma:contentTypeDescription="Create a new document." ma:contentTypeScope="" ma:versionID="f8fccafeef2a61f4a1c91db596d176c8">
  <xsd:schema xmlns:xsd="http://www.w3.org/2001/XMLSchema" xmlns:xs="http://www.w3.org/2001/XMLSchema" xmlns:p="http://schemas.microsoft.com/office/2006/metadata/properties" xmlns:ns2="5880b7cc-bfb7-4770-a891-bca5c5254217" xmlns:ns3="9094604d-45ba-4595-b2d6-04a0c168729f" targetNamespace="http://schemas.microsoft.com/office/2006/metadata/properties" ma:root="true" ma:fieldsID="7ec7118db4a0b75d6cf299065227b06f" ns2:_="" ns3:_="">
    <xsd:import namespace="5880b7cc-bfb7-4770-a891-bca5c5254217"/>
    <xsd:import namespace="9094604d-45ba-4595-b2d6-04a0c1687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0b7cc-bfb7-4770-a891-bca5c5254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4604d-45ba-4595-b2d6-04a0c16872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269234-c1f9-4e7f-ac47-ceb0f2388b1e}" ma:internalName="TaxCatchAll" ma:showField="CatchAllData" ma:web="9094604d-45ba-4595-b2d6-04a0c1687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94604d-45ba-4595-b2d6-04a0c168729f" xsi:nil="true"/>
    <lcf76f155ced4ddcb4097134ff3c332f xmlns="5880b7cc-bfb7-4770-a891-bca5c5254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C5AB7-DE97-4CF1-A2E2-8BC4835DE6A5}"/>
</file>

<file path=customXml/itemProps3.xml><?xml version="1.0" encoding="utf-8"?>
<ds:datastoreItem xmlns:ds="http://schemas.openxmlformats.org/officeDocument/2006/customXml" ds:itemID="{7F03DB9F-492F-4AF5-A839-DE9636E1F392}"/>
</file>

<file path=customXml/itemProps4.xml><?xml version="1.0" encoding="utf-8"?>
<ds:datastoreItem xmlns:ds="http://schemas.openxmlformats.org/officeDocument/2006/customXml" ds:itemID="{CF028B08-92A5-4EAE-98BC-2A21C6879C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Iulia Furculita</lastModifiedBy>
  <revision>17</revision>
  <dcterms:created xsi:type="dcterms:W3CDTF">2013-12-23T23:15:00.0000000Z</dcterms:created>
  <dcterms:modified xsi:type="dcterms:W3CDTF">2026-05-14T11:47:15.4038547Z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0x010100E6B6BA009A6FDA46BD2276CA715C74A5</vt:lpwstr>
  </property>
  <property fmtid="{D5CDD505-2E9C-101B-9397-08002B2CF9AE}" pid="3" name="MediaServiceImageTags">
    <vt:lpwstr/>
  </property>
</Properties>
</file>